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6cc2" w14:textId="5656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2018 жылғы 19 ақпандағы № 33 "Бейнеу ауданы бойынша жайылымдарды геоботаникалық зерттеп - қарау негізінде жайылым айналымдарының схемасын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2024 жылғы 4 шілдедегі № 159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 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"Бейнеу ауданы бойынша жайылымдарды геоботаникалық зерттеп-қарау негізінде жайылым айналымдарының схемасын бекіту туралы" Бейнеу ауданы әкімдігінің 2018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 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3533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