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8a27" w14:textId="3788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2010 жылғы 13 желтоқсандағы № 184 "Карантиндік аймақтың ветеринариялық режимін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2024 жылғы 29 сәуірдегі № 119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"Карантиндік аймақтың ветеринариялық режимін белгілеу туралы" Бейнеу ауданының әкімдігінің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11-3-108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