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a743" w14:textId="1e2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Рахат ауылы әкімінің 2024 жылғы 7 наурыздағы № 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69 -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Рахат ауылы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"Жаңаөзен қалалық құрылыс бөлімі" мемлекеттік мекемесіне 4 кезек газ құбырын жүргізу үшін дәлізге (коридор) жалпы көлемі 0,7025 гектар жер учаскесін меншік иелері мен жер пайдаланушылардан алып қоймай 2027 жылдың 01 наурызына дейін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учаскесінің бөлінетіндігі (бөлінбейтіндігі): бөлінеді.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 учаскесі арқылы инженерлік желілер және инженерлік желі тораптарын жөндеу жұмыстарына пайдалану және жер учаскесі арқылы жаяу немесе көлікпен өтуге мүмкіндік берілсін.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 бақылау Рахат ауылы әкімінің орынбасары Қ. Табанбаевқа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Рахат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Сырымов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