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99ac" w14:textId="ede9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Жаңаөзен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20 желтоқсандағы № 23/189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 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Жаңаөзен қалалық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– 2027 жылдарға арналған Жаңаөзен қаласының бюджеті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26 604 450,3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22 104 409,3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132 351,0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1 304 390,0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3 063 300,0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26 670 773,6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628 087,0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667 960,0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39 873,0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- 1 494 410,3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1 494 410,3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667 960,0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865 120,3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Жаңаөзен қалалық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қалалық бюджеттен ауылдардың бюджеттеріне 4 203 409,5 мың теңге сомасында субвенция бөлінгені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655 931,7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867 086,0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1 439 935,2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1 240 456,6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Жаңаөзен қалалық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2025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Жаңаөзен қалалық мәслихатының 15.09.2025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30/262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26 604 450,3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22 104 409,3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2 697 187,9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3 602 762,5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3 602 762,5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3 043 719,5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- 1 494 410,3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 шешіміне 2 қосымша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қаласының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391 382,0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3 715 085,0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 шешіміне 3 қосымша</w:t>
            </w:r>
          </w:p>
        </w:tc>
      </w:tr>
    </w:tbl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Жаңаөзен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