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0167" w14:textId="1ec0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2019 жылдың 10 қазандағы № 675 "Жаңаөзен қаласы әкімдігінің "ӨЗЕНИНВЕСТ" шаруашылық жүргізу құқығындағы мемлекеттік коммуналдық кәсіпорнының Жарғысына өзгерістер енгізу туралы" қаулысына өзгеріс енгізу туралы</w:t>
      </w:r>
    </w:p>
    <w:p>
      <w:pPr>
        <w:spacing w:after="0"/>
        <w:ind w:left="0"/>
        <w:jc w:val="both"/>
      </w:pPr>
      <w:r>
        <w:rPr>
          <w:rFonts w:ascii="Times New Roman"/>
          <w:b w:val="false"/>
          <w:i w:val="false"/>
          <w:color w:val="000000"/>
          <w:sz w:val="28"/>
        </w:rPr>
        <w:t>Маңғыстау облысы Жаңаөзен қаласы әкімдігінің 2024 жылғы 10 қазандағы № 482 қаулысы</w:t>
      </w:r>
    </w:p>
    <w:p>
      <w:pPr>
        <w:spacing w:after="0"/>
        <w:ind w:left="0"/>
        <w:jc w:val="both"/>
      </w:pPr>
      <w:bookmarkStart w:name="z1" w:id="0"/>
      <w:r>
        <w:rPr>
          <w:rFonts w:ascii="Times New Roman"/>
          <w:b w:val="false"/>
          <w:i w:val="false"/>
          <w:color w:val="000000"/>
          <w:sz w:val="28"/>
        </w:rPr>
        <w:t xml:space="preserve">
      Жаңаөзен қаласының әкімдігі ҚАУЛЫ ЕТЕДІ: </w:t>
      </w:r>
    </w:p>
    <w:bookmarkEnd w:id="0"/>
    <w:bookmarkStart w:name="z2" w:id="1"/>
    <w:p>
      <w:pPr>
        <w:spacing w:after="0"/>
        <w:ind w:left="0"/>
        <w:jc w:val="both"/>
      </w:pPr>
      <w:r>
        <w:rPr>
          <w:rFonts w:ascii="Times New Roman"/>
          <w:b w:val="false"/>
          <w:i w:val="false"/>
          <w:color w:val="000000"/>
          <w:sz w:val="28"/>
        </w:rPr>
        <w:t>
      1.Жаңаөзен қаласы әкімдігінің 2019 жылдың 10 қазандағы №675 "Жаңаөзен қаласы әкімдігінің "ӨЗЕНИНВЕСТ" шаруашылық жүргізу құқығындағы мемлекеттік коммуналдық кәсіпорнының Жарғысына өзгерістер енгізу туралы" қаулысына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Жаңаөзен қаласы әкімдігінің "ӨЗЕНИНВЕСТ" шаруашылық жүргізу құқығындағы мемлекеттік коммуналдық кәсіпорны (Ш. Шарапатдинов) Қазақстан Республикасының заңнамасымен белгіленген тәртіппен Жарғысына енгізілген өзгерісті тіркеу органында мемлекеттік тіркеуден өтуін қамтамасыз етсін:</w:t>
      </w:r>
    </w:p>
    <w:bookmarkEnd w:id="3"/>
    <w:bookmarkStart w:name="z5" w:id="4"/>
    <w:p>
      <w:pPr>
        <w:spacing w:after="0"/>
        <w:ind w:left="0"/>
        <w:jc w:val="both"/>
      </w:pPr>
      <w:r>
        <w:rPr>
          <w:rFonts w:ascii="Times New Roman"/>
          <w:b w:val="false"/>
          <w:i w:val="false"/>
          <w:color w:val="000000"/>
          <w:sz w:val="28"/>
        </w:rPr>
        <w:t>
      осы қаулыдан туындайтын өзге де шаралар алынсын.</w:t>
      </w:r>
    </w:p>
    <w:bookmarkEnd w:id="4"/>
    <w:bookmarkStart w:name="z6" w:id="5"/>
    <w:p>
      <w:pPr>
        <w:spacing w:after="0"/>
        <w:ind w:left="0"/>
        <w:jc w:val="both"/>
      </w:pPr>
      <w:r>
        <w:rPr>
          <w:rFonts w:ascii="Times New Roman"/>
          <w:b w:val="false"/>
          <w:i w:val="false"/>
          <w:color w:val="000000"/>
          <w:sz w:val="28"/>
        </w:rPr>
        <w:t>
      3.Осы қаулының орындалысын бақылау қала әкімінің орынбасары Б.Шалабаевқа жүктелсін.</w:t>
      </w:r>
    </w:p>
    <w:bookmarkEnd w:id="5"/>
    <w:bookmarkStart w:name="z7" w:id="6"/>
    <w:p>
      <w:pPr>
        <w:spacing w:after="0"/>
        <w:ind w:left="0"/>
        <w:jc w:val="both"/>
      </w:pPr>
      <w:r>
        <w:rPr>
          <w:rFonts w:ascii="Times New Roman"/>
          <w:b w:val="false"/>
          <w:i w:val="false"/>
          <w:color w:val="000000"/>
          <w:sz w:val="28"/>
        </w:rPr>
        <w:t xml:space="preserve">
      4.Осы қаулы тіркеу органдарына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675 қаулысына қосымша</w:t>
            </w:r>
          </w:p>
        </w:tc>
      </w:tr>
    </w:tbl>
    <w:bookmarkStart w:name="z14" w:id="7"/>
    <w:p>
      <w:pPr>
        <w:spacing w:after="0"/>
        <w:ind w:left="0"/>
        <w:jc w:val="left"/>
      </w:pPr>
      <w:r>
        <w:rPr>
          <w:rFonts w:ascii="Times New Roman"/>
          <w:b/>
          <w:i w:val="false"/>
          <w:color w:val="000000"/>
        </w:rPr>
        <w:t xml:space="preserve"> 1.Жалпы ережелер</w:t>
      </w:r>
    </w:p>
    <w:bookmarkEnd w:id="7"/>
    <w:bookmarkStart w:name="z15" w:id="8"/>
    <w:p>
      <w:pPr>
        <w:spacing w:after="0"/>
        <w:ind w:left="0"/>
        <w:jc w:val="both"/>
      </w:pPr>
      <w:r>
        <w:rPr>
          <w:rFonts w:ascii="Times New Roman"/>
          <w:b w:val="false"/>
          <w:i w:val="false"/>
          <w:color w:val="000000"/>
          <w:sz w:val="28"/>
        </w:rPr>
        <w:t>
      1. Жаңаөзен қаласының әкімдігінің "ӨЗЕНИНВЕСТ" шаруашылық жүргізу құқығындағы мемлекеттік коммуналдық кәсіпорын түрінде құрылған заңды тұлға болып табылады.</w:t>
      </w:r>
    </w:p>
    <w:bookmarkEnd w:id="8"/>
    <w:bookmarkStart w:name="z16" w:id="9"/>
    <w:p>
      <w:pPr>
        <w:spacing w:after="0"/>
        <w:ind w:left="0"/>
        <w:jc w:val="both"/>
      </w:pPr>
      <w:r>
        <w:rPr>
          <w:rFonts w:ascii="Times New Roman"/>
          <w:b w:val="false"/>
          <w:i w:val="false"/>
          <w:color w:val="000000"/>
          <w:sz w:val="28"/>
        </w:rPr>
        <w:t>
      2. Кәсіпорын Жаңаөзен қаласы әкімдігінің 2000 жылы 8 ақпан №177 қаулысына сәйкес құрылды.</w:t>
      </w:r>
    </w:p>
    <w:bookmarkEnd w:id="9"/>
    <w:bookmarkStart w:name="z17" w:id="10"/>
    <w:p>
      <w:pPr>
        <w:spacing w:after="0"/>
        <w:ind w:left="0"/>
        <w:jc w:val="both"/>
      </w:pPr>
      <w:r>
        <w:rPr>
          <w:rFonts w:ascii="Times New Roman"/>
          <w:b w:val="false"/>
          <w:i w:val="false"/>
          <w:color w:val="000000"/>
          <w:sz w:val="28"/>
        </w:rPr>
        <w:t>
      3. Кәсіпорынның құрылтайшысы Жаңаөзен қаласының әкімдігі болып табылады.</w:t>
      </w:r>
    </w:p>
    <w:bookmarkEnd w:id="10"/>
    <w:bookmarkStart w:name="z18" w:id="11"/>
    <w:p>
      <w:pPr>
        <w:spacing w:after="0"/>
        <w:ind w:left="0"/>
        <w:jc w:val="both"/>
      </w:pPr>
      <w:r>
        <w:rPr>
          <w:rFonts w:ascii="Times New Roman"/>
          <w:b w:val="false"/>
          <w:i w:val="false"/>
          <w:color w:val="000000"/>
          <w:sz w:val="28"/>
        </w:rPr>
        <w:t>
      4. Кәсіпорынның мүлкіне қатысты субъектінің құқығын мемлекеттік коммуналдық меншік құқығын Жаңаөзен қаласының әкімдігі(бұдан әр құрылтайшы) жүзеге асырады.</w:t>
      </w:r>
    </w:p>
    <w:bookmarkEnd w:id="11"/>
    <w:bookmarkStart w:name="z19" w:id="12"/>
    <w:p>
      <w:pPr>
        <w:spacing w:after="0"/>
        <w:ind w:left="0"/>
        <w:jc w:val="both"/>
      </w:pPr>
      <w:r>
        <w:rPr>
          <w:rFonts w:ascii="Times New Roman"/>
          <w:b w:val="false"/>
          <w:i w:val="false"/>
          <w:color w:val="000000"/>
          <w:sz w:val="28"/>
        </w:rPr>
        <w:t>
      5. Кәсіпорынды басқаруды жүзеге асыратын орган "Жаңаөзен қалалық тұрғын-үй коммуналдық шаруашылық" Мемлекеттік мекемесі – (бұдан әрі-тиісті саланың уәкілетті орган) болып тыбылады.</w:t>
      </w:r>
    </w:p>
    <w:bookmarkEnd w:id="12"/>
    <w:bookmarkStart w:name="z20" w:id="13"/>
    <w:p>
      <w:pPr>
        <w:spacing w:after="0"/>
        <w:ind w:left="0"/>
        <w:jc w:val="both"/>
      </w:pPr>
      <w:r>
        <w:rPr>
          <w:rFonts w:ascii="Times New Roman"/>
          <w:b w:val="false"/>
          <w:i w:val="false"/>
          <w:color w:val="000000"/>
          <w:sz w:val="28"/>
        </w:rPr>
        <w:t>
      6. Кәсіпорынның атауы:</w:t>
      </w:r>
    </w:p>
    <w:bookmarkEnd w:id="13"/>
    <w:bookmarkStart w:name="z21" w:id="14"/>
    <w:p>
      <w:pPr>
        <w:spacing w:after="0"/>
        <w:ind w:left="0"/>
        <w:jc w:val="both"/>
      </w:pPr>
      <w:r>
        <w:rPr>
          <w:rFonts w:ascii="Times New Roman"/>
          <w:b w:val="false"/>
          <w:i w:val="false"/>
          <w:color w:val="000000"/>
          <w:sz w:val="28"/>
        </w:rPr>
        <w:t>
      мемлекеттік тілде: Жаңаөзен қаласының әкімдігінің "ӨЗЕНИНВЕСТ" шаруашылық жүргізу құқығындағы мемлекеттік коммуналдық кәсіпорны.</w:t>
      </w:r>
    </w:p>
    <w:bookmarkEnd w:id="14"/>
    <w:bookmarkStart w:name="z22" w:id="15"/>
    <w:p>
      <w:pPr>
        <w:spacing w:after="0"/>
        <w:ind w:left="0"/>
        <w:jc w:val="both"/>
      </w:pPr>
      <w:r>
        <w:rPr>
          <w:rFonts w:ascii="Times New Roman"/>
          <w:b w:val="false"/>
          <w:i w:val="false"/>
          <w:color w:val="000000"/>
          <w:sz w:val="28"/>
        </w:rPr>
        <w:t>
      орыс тілінде: Государственное коммунальное предприятие на прав хозяйственного ведения "ОЗЕНИНВЕСТ" акимата города Жанаозен.</w:t>
      </w:r>
    </w:p>
    <w:bookmarkEnd w:id="15"/>
    <w:bookmarkStart w:name="z23" w:id="16"/>
    <w:p>
      <w:pPr>
        <w:spacing w:after="0"/>
        <w:ind w:left="0"/>
        <w:jc w:val="both"/>
      </w:pPr>
      <w:r>
        <w:rPr>
          <w:rFonts w:ascii="Times New Roman"/>
          <w:b w:val="false"/>
          <w:i w:val="false"/>
          <w:color w:val="000000"/>
          <w:sz w:val="28"/>
        </w:rPr>
        <w:t>
      7. Кәсіпорынның орналасқан жері:130200, Қазақстан Республикасы, Маңғыстау облысы, Жаңаөзен қаласы, Мұнайлы шағын ауданы,Сарбөпее Қуанғали көшесі, құрылыс</w:t>
      </w:r>
    </w:p>
    <w:bookmarkEnd w:id="16"/>
    <w:bookmarkStart w:name="z24" w:id="17"/>
    <w:p>
      <w:pPr>
        <w:spacing w:after="0"/>
        <w:ind w:left="0"/>
        <w:jc w:val="left"/>
      </w:pPr>
      <w:r>
        <w:rPr>
          <w:rFonts w:ascii="Times New Roman"/>
          <w:b/>
          <w:i w:val="false"/>
          <w:color w:val="000000"/>
        </w:rPr>
        <w:t xml:space="preserve"> 2. Кәсіпорынның заңды мәртебесі</w:t>
      </w:r>
    </w:p>
    <w:bookmarkEnd w:id="17"/>
    <w:bookmarkStart w:name="z25" w:id="18"/>
    <w:p>
      <w:pPr>
        <w:spacing w:after="0"/>
        <w:ind w:left="0"/>
        <w:jc w:val="both"/>
      </w:pPr>
      <w:r>
        <w:rPr>
          <w:rFonts w:ascii="Times New Roman"/>
          <w:b w:val="false"/>
          <w:i w:val="false"/>
          <w:color w:val="000000"/>
          <w:sz w:val="28"/>
        </w:rPr>
        <w:t>
      8. Кәсіпорын мемлекеттік тіркеуден өткен кезден бастап құрылған болып есептеледі және заңды тұлға құқығына ие болады.</w:t>
      </w:r>
    </w:p>
    <w:bookmarkEnd w:id="18"/>
    <w:bookmarkStart w:name="z26" w:id="19"/>
    <w:p>
      <w:pPr>
        <w:spacing w:after="0"/>
        <w:ind w:left="0"/>
        <w:jc w:val="both"/>
      </w:pPr>
      <w:r>
        <w:rPr>
          <w:rFonts w:ascii="Times New Roman"/>
          <w:b w:val="false"/>
          <w:i w:val="false"/>
          <w:color w:val="000000"/>
          <w:sz w:val="28"/>
        </w:rPr>
        <w:t>
      9. Кәсіпорынның дербес теңгерімі, заңнамаға сейкес банктерде шоттары, бланкілері, Қазақстан Республикасының Мемлекеттік Елтаңбасы бейнеленген және Кәсіпорынның атауы жазылған мөрі болады.</w:t>
      </w:r>
    </w:p>
    <w:bookmarkEnd w:id="19"/>
    <w:bookmarkStart w:name="z27" w:id="20"/>
    <w:p>
      <w:pPr>
        <w:spacing w:after="0"/>
        <w:ind w:left="0"/>
        <w:jc w:val="both"/>
      </w:pPr>
      <w:r>
        <w:rPr>
          <w:rFonts w:ascii="Times New Roman"/>
          <w:b w:val="false"/>
          <w:i w:val="false"/>
          <w:color w:val="000000"/>
          <w:sz w:val="28"/>
        </w:rPr>
        <w:t>
      10. Кәсіпорын Жаңаөзен қаласының әкімдігінің келісімімен басқа заңды тұлға құра алады, сондай-ақ оның құрылтайшысы қатысушысы бола алады.</w:t>
      </w:r>
    </w:p>
    <w:bookmarkEnd w:id="20"/>
    <w:bookmarkStart w:name="z28" w:id="21"/>
    <w:p>
      <w:pPr>
        <w:spacing w:after="0"/>
        <w:ind w:left="0"/>
        <w:jc w:val="both"/>
      </w:pPr>
      <w:r>
        <w:rPr>
          <w:rFonts w:ascii="Times New Roman"/>
          <w:b w:val="false"/>
          <w:i w:val="false"/>
          <w:color w:val="000000"/>
          <w:sz w:val="28"/>
        </w:rPr>
        <w:t>
      11. Кәсіпорын жасасатын және Қазақстан Республикасының заң актілерін сйкес міндетті мемлекеттік және де өзгеде тіркелуге жататын азаматтық құқықтық мәмілелер, егер Қазақстан Республикасының заң актілерінде өзгеше белгіленбесе, тіркелген сәттен бастап жасасқан болып есептеледі.</w:t>
      </w:r>
    </w:p>
    <w:bookmarkEnd w:id="21"/>
    <w:bookmarkStart w:name="z29" w:id="22"/>
    <w:p>
      <w:pPr>
        <w:spacing w:after="0"/>
        <w:ind w:left="0"/>
        <w:jc w:val="both"/>
      </w:pPr>
      <w:r>
        <w:rPr>
          <w:rFonts w:ascii="Times New Roman"/>
          <w:b w:val="false"/>
          <w:i w:val="false"/>
          <w:color w:val="000000"/>
          <w:sz w:val="28"/>
        </w:rPr>
        <w:t>
      12. Кәсіпорын өз атына мүліктік және мүліктік емес құқықтарды иеленуге міндеттер артуға, сотта талапкер және жауапкер болуға құқылы.</w:t>
      </w:r>
    </w:p>
    <w:bookmarkEnd w:id="22"/>
    <w:bookmarkStart w:name="z30" w:id="23"/>
    <w:p>
      <w:pPr>
        <w:spacing w:after="0"/>
        <w:ind w:left="0"/>
        <w:jc w:val="left"/>
      </w:pPr>
      <w:r>
        <w:rPr>
          <w:rFonts w:ascii="Times New Roman"/>
          <w:b/>
          <w:i w:val="false"/>
          <w:color w:val="000000"/>
        </w:rPr>
        <w:t xml:space="preserve"> 3. Кәсіпорын қызметінің нысанасы мен мақсаты</w:t>
      </w:r>
    </w:p>
    <w:bookmarkEnd w:id="23"/>
    <w:bookmarkStart w:name="z31" w:id="24"/>
    <w:p>
      <w:pPr>
        <w:spacing w:after="0"/>
        <w:ind w:left="0"/>
        <w:jc w:val="both"/>
      </w:pPr>
      <w:r>
        <w:rPr>
          <w:rFonts w:ascii="Times New Roman"/>
          <w:b w:val="false"/>
          <w:i w:val="false"/>
          <w:color w:val="000000"/>
          <w:sz w:val="28"/>
        </w:rPr>
        <w:t>
      13. Кәсіпорын қызметінің нысанасы Жаңаөзен қаласы және оған іргелес орналасқан елді мекен тұрғындарын коммуналдық қызметпен қамтамасыз ету.</w:t>
      </w:r>
    </w:p>
    <w:bookmarkEnd w:id="24"/>
    <w:bookmarkStart w:name="z32" w:id="25"/>
    <w:p>
      <w:pPr>
        <w:spacing w:after="0"/>
        <w:ind w:left="0"/>
        <w:jc w:val="both"/>
      </w:pPr>
      <w:r>
        <w:rPr>
          <w:rFonts w:ascii="Times New Roman"/>
          <w:b w:val="false"/>
          <w:i w:val="false"/>
          <w:color w:val="000000"/>
          <w:sz w:val="28"/>
        </w:rPr>
        <w:t>
      14. Кәсіпорын қызметінің мақсаты:</w:t>
      </w:r>
    </w:p>
    <w:bookmarkEnd w:id="25"/>
    <w:bookmarkStart w:name="z33" w:id="26"/>
    <w:p>
      <w:pPr>
        <w:spacing w:after="0"/>
        <w:ind w:left="0"/>
        <w:jc w:val="both"/>
      </w:pPr>
      <w:r>
        <w:rPr>
          <w:rFonts w:ascii="Times New Roman"/>
          <w:b w:val="false"/>
          <w:i w:val="false"/>
          <w:color w:val="000000"/>
          <w:sz w:val="28"/>
        </w:rPr>
        <w:t>
      - халықты, өміршендік нысандарды тұрақты және үздіксіз коммуналдық өнімдермен қамтамасыз ету;</w:t>
      </w:r>
    </w:p>
    <w:bookmarkEnd w:id="26"/>
    <w:bookmarkStart w:name="z34" w:id="27"/>
    <w:p>
      <w:pPr>
        <w:spacing w:after="0"/>
        <w:ind w:left="0"/>
        <w:jc w:val="both"/>
      </w:pPr>
      <w:r>
        <w:rPr>
          <w:rFonts w:ascii="Times New Roman"/>
          <w:b w:val="false"/>
          <w:i w:val="false"/>
          <w:color w:val="000000"/>
          <w:sz w:val="28"/>
        </w:rPr>
        <w:t>
      - коммуналдық өнімдер және қызмет түрлерін төлемақы жүйесін жаңарту жолымен, төлемдерді толықтай қайтарылуын ұйымдастыру жұмысын қамтамасыз ету;</w:t>
      </w:r>
    </w:p>
    <w:bookmarkEnd w:id="27"/>
    <w:bookmarkStart w:name="z35" w:id="28"/>
    <w:p>
      <w:pPr>
        <w:spacing w:after="0"/>
        <w:ind w:left="0"/>
        <w:jc w:val="both"/>
      </w:pPr>
      <w:r>
        <w:rPr>
          <w:rFonts w:ascii="Times New Roman"/>
          <w:b w:val="false"/>
          <w:i w:val="false"/>
          <w:color w:val="000000"/>
          <w:sz w:val="28"/>
        </w:rPr>
        <w:t>
      - суды жинау, өңдеу және бөлу;</w:t>
      </w:r>
    </w:p>
    <w:bookmarkEnd w:id="28"/>
    <w:bookmarkStart w:name="z36" w:id="29"/>
    <w:p>
      <w:pPr>
        <w:spacing w:after="0"/>
        <w:ind w:left="0"/>
        <w:jc w:val="both"/>
      </w:pPr>
      <w:r>
        <w:rPr>
          <w:rFonts w:ascii="Times New Roman"/>
          <w:b w:val="false"/>
          <w:i w:val="false"/>
          <w:color w:val="000000"/>
          <w:sz w:val="28"/>
        </w:rPr>
        <w:t>
      - су бұру (кәріз) жүйелерінің желілері мен құрылыстарын пайдалану;</w:t>
      </w:r>
    </w:p>
    <w:bookmarkEnd w:id="29"/>
    <w:bookmarkStart w:name="z37" w:id="30"/>
    <w:p>
      <w:pPr>
        <w:spacing w:after="0"/>
        <w:ind w:left="0"/>
        <w:jc w:val="both"/>
      </w:pPr>
      <w:r>
        <w:rPr>
          <w:rFonts w:ascii="Times New Roman"/>
          <w:b w:val="false"/>
          <w:i w:val="false"/>
          <w:color w:val="000000"/>
          <w:sz w:val="28"/>
        </w:rPr>
        <w:t>
      - ассенизаторлық қызмет;</w:t>
      </w:r>
    </w:p>
    <w:bookmarkEnd w:id="30"/>
    <w:bookmarkStart w:name="z38" w:id="31"/>
    <w:p>
      <w:pPr>
        <w:spacing w:after="0"/>
        <w:ind w:left="0"/>
        <w:jc w:val="both"/>
      </w:pPr>
      <w:r>
        <w:rPr>
          <w:rFonts w:ascii="Times New Roman"/>
          <w:b w:val="false"/>
          <w:i w:val="false"/>
          <w:color w:val="000000"/>
          <w:sz w:val="28"/>
        </w:rPr>
        <w:t>
      - сумен жабдықтау, жылыту және ауаны баптау жүйелерін монтаждау (газ, су және жылу шығынын есептеу аспаптарын орнату)</w:t>
      </w:r>
    </w:p>
    <w:bookmarkEnd w:id="31"/>
    <w:bookmarkStart w:name="z39" w:id="32"/>
    <w:p>
      <w:pPr>
        <w:spacing w:after="0"/>
        <w:ind w:left="0"/>
        <w:jc w:val="both"/>
      </w:pPr>
      <w:r>
        <w:rPr>
          <w:rFonts w:ascii="Times New Roman"/>
          <w:b w:val="false"/>
          <w:i w:val="false"/>
          <w:color w:val="000000"/>
          <w:sz w:val="28"/>
        </w:rPr>
        <w:t>
      - техникалық сынақтар мен талдауларды жүзеге асыратын өзге де мекемелердің қызметі;</w:t>
      </w:r>
    </w:p>
    <w:bookmarkEnd w:id="32"/>
    <w:bookmarkStart w:name="z40" w:id="33"/>
    <w:p>
      <w:pPr>
        <w:spacing w:after="0"/>
        <w:ind w:left="0"/>
        <w:jc w:val="both"/>
      </w:pPr>
      <w:r>
        <w:rPr>
          <w:rFonts w:ascii="Times New Roman"/>
          <w:b w:val="false"/>
          <w:i w:val="false"/>
          <w:color w:val="000000"/>
          <w:sz w:val="28"/>
        </w:rPr>
        <w:t>
      - жалпыға ортақ пайдаланылатын автомобиль жолдарын (жол учаскелерін) салуды, реконструкциялауды, жөндеуді, ақылы қозғалысты және күтіп-ұстауды ұйымдастыру жөніндегі қызмет;</w:t>
      </w:r>
    </w:p>
    <w:bookmarkEnd w:id="33"/>
    <w:bookmarkStart w:name="z41" w:id="34"/>
    <w:p>
      <w:pPr>
        <w:spacing w:after="0"/>
        <w:ind w:left="0"/>
        <w:jc w:val="both"/>
      </w:pPr>
      <w:r>
        <w:rPr>
          <w:rFonts w:ascii="Times New Roman"/>
          <w:b w:val="false"/>
          <w:i w:val="false"/>
          <w:color w:val="000000"/>
          <w:sz w:val="28"/>
        </w:rPr>
        <w:t>
      -демалыс пен ойын-сауықты ұйымдастыру жөніндегі қызметтің өзге де түрлері;</w:t>
      </w:r>
    </w:p>
    <w:bookmarkEnd w:id="34"/>
    <w:bookmarkStart w:name="z42" w:id="35"/>
    <w:p>
      <w:pPr>
        <w:spacing w:after="0"/>
        <w:ind w:left="0"/>
        <w:jc w:val="both"/>
      </w:pPr>
      <w:r>
        <w:rPr>
          <w:rFonts w:ascii="Times New Roman"/>
          <w:b w:val="false"/>
          <w:i w:val="false"/>
          <w:color w:val="000000"/>
          <w:sz w:val="28"/>
        </w:rPr>
        <w:t>
      -сумен жабдықтау және су құбыры жүйелері үшін құбыр және кәріз;</w:t>
      </w:r>
    </w:p>
    <w:bookmarkEnd w:id="35"/>
    <w:bookmarkStart w:name="z43" w:id="36"/>
    <w:p>
      <w:pPr>
        <w:spacing w:after="0"/>
        <w:ind w:left="0"/>
        <w:jc w:val="both"/>
      </w:pPr>
      <w:r>
        <w:rPr>
          <w:rFonts w:ascii="Times New Roman"/>
          <w:b w:val="false"/>
          <w:i w:val="false"/>
          <w:color w:val="000000"/>
          <w:sz w:val="28"/>
        </w:rPr>
        <w:t>
      -магистральдық және өзге де құбырларды, оның ішінде су құбырларын пайдалану;</w:t>
      </w:r>
    </w:p>
    <w:bookmarkEnd w:id="36"/>
    <w:bookmarkStart w:name="z44" w:id="37"/>
    <w:p>
      <w:pPr>
        <w:spacing w:after="0"/>
        <w:ind w:left="0"/>
        <w:jc w:val="both"/>
      </w:pPr>
      <w:r>
        <w:rPr>
          <w:rFonts w:ascii="Times New Roman"/>
          <w:b w:val="false"/>
          <w:i w:val="false"/>
          <w:color w:val="000000"/>
          <w:sz w:val="28"/>
        </w:rPr>
        <w:t>
      -құбырды қолданыстағы магистральдық және өзге де құбырларға қосу (қосу) жөніндегі қызмет;</w:t>
      </w:r>
    </w:p>
    <w:bookmarkEnd w:id="37"/>
    <w:bookmarkStart w:name="z45" w:id="38"/>
    <w:p>
      <w:pPr>
        <w:spacing w:after="0"/>
        <w:ind w:left="0"/>
        <w:jc w:val="both"/>
      </w:pPr>
      <w:r>
        <w:rPr>
          <w:rFonts w:ascii="Times New Roman"/>
          <w:b w:val="false"/>
          <w:i w:val="false"/>
          <w:color w:val="000000"/>
          <w:sz w:val="28"/>
        </w:rPr>
        <w:t>
      -техникалық сынақтар мен талдаулар.</w:t>
      </w:r>
    </w:p>
    <w:bookmarkEnd w:id="38"/>
    <w:bookmarkStart w:name="z46" w:id="39"/>
    <w:p>
      <w:pPr>
        <w:spacing w:after="0"/>
        <w:ind w:left="0"/>
        <w:jc w:val="both"/>
      </w:pPr>
      <w:r>
        <w:rPr>
          <w:rFonts w:ascii="Times New Roman"/>
          <w:b w:val="false"/>
          <w:i w:val="false"/>
          <w:color w:val="000000"/>
          <w:sz w:val="28"/>
        </w:rPr>
        <w:t>
       - автоматизация және жаңа технология енгізу арқылы, инженерлік жүйесі пайдалануын және сенімділігін арттыру.</w:t>
      </w:r>
    </w:p>
    <w:bookmarkEnd w:id="39"/>
    <w:bookmarkStart w:name="z47" w:id="40"/>
    <w:p>
      <w:pPr>
        <w:spacing w:after="0"/>
        <w:ind w:left="0"/>
        <w:jc w:val="both"/>
      </w:pPr>
      <w:r>
        <w:rPr>
          <w:rFonts w:ascii="Times New Roman"/>
          <w:b w:val="false"/>
          <w:i w:val="false"/>
          <w:color w:val="000000"/>
          <w:sz w:val="28"/>
        </w:rPr>
        <w:t>
      15. Кәсіпорынның осы Жарғыда бекітілген өз қызметінің нысанасы мен мақсаттарына сай келмейтін қызметті жүзеге асыруға, сондай-ақ мәмілелер жасауға құқығы жоқ.</w:t>
      </w:r>
    </w:p>
    <w:bookmarkEnd w:id="40"/>
    <w:bookmarkStart w:name="z48" w:id="41"/>
    <w:p>
      <w:pPr>
        <w:spacing w:after="0"/>
        <w:ind w:left="0"/>
        <w:jc w:val="both"/>
      </w:pPr>
      <w:r>
        <w:rPr>
          <w:rFonts w:ascii="Times New Roman"/>
          <w:b w:val="false"/>
          <w:i w:val="false"/>
          <w:color w:val="000000"/>
          <w:sz w:val="28"/>
        </w:rPr>
        <w:t>
      16. Кәсіпорынның Қазақстан Республикасының заңдарында немесе құрылтай құжаттарында белгілі бір шек қойылған қызмет мақсаттарына қайшы не оны директорының жарғылық құзыретін бұза отырып жасаған мәмілесі тиісті саланы уәкілетті органның немесе құрылтайшының не прокурордың талап-арызы бойынша жарамсыз деп танылуы мүмкін.</w:t>
      </w:r>
    </w:p>
    <w:bookmarkEnd w:id="41"/>
    <w:bookmarkStart w:name="z49" w:id="42"/>
    <w:p>
      <w:pPr>
        <w:spacing w:after="0"/>
        <w:ind w:left="0"/>
        <w:jc w:val="both"/>
      </w:pPr>
      <w:r>
        <w:rPr>
          <w:rFonts w:ascii="Times New Roman"/>
          <w:b w:val="false"/>
          <w:i w:val="false"/>
          <w:color w:val="000000"/>
          <w:sz w:val="28"/>
        </w:rPr>
        <w:t>
      17. Директордың Кәсіпорынның жарғыдан тыс қызметті жүзеге асыруға бағытталған іс-әрекеттері еңбек міндеттерін бұзу болып табылады және тәртіпті және материалдық шараларын қолдану әкеп соғады.</w:t>
      </w:r>
    </w:p>
    <w:bookmarkEnd w:id="42"/>
    <w:bookmarkStart w:name="z50" w:id="43"/>
    <w:p>
      <w:pPr>
        <w:spacing w:after="0"/>
        <w:ind w:left="0"/>
        <w:jc w:val="left"/>
      </w:pPr>
      <w:r>
        <w:rPr>
          <w:rFonts w:ascii="Times New Roman"/>
          <w:b/>
          <w:i w:val="false"/>
          <w:color w:val="000000"/>
        </w:rPr>
        <w:t xml:space="preserve"> 4. Кәсіпорынды басқару</w:t>
      </w:r>
    </w:p>
    <w:bookmarkEnd w:id="43"/>
    <w:bookmarkStart w:name="z51" w:id="44"/>
    <w:p>
      <w:pPr>
        <w:spacing w:after="0"/>
        <w:ind w:left="0"/>
        <w:jc w:val="both"/>
      </w:pPr>
      <w:r>
        <w:rPr>
          <w:rFonts w:ascii="Times New Roman"/>
          <w:b w:val="false"/>
          <w:i w:val="false"/>
          <w:color w:val="000000"/>
          <w:sz w:val="28"/>
        </w:rPr>
        <w:t>
      18. Кәсіпорынға қатысты құрылтайшы мынадай функцияларды орындайды</w:t>
      </w:r>
    </w:p>
    <w:bookmarkEnd w:id="44"/>
    <w:bookmarkStart w:name="z52" w:id="45"/>
    <w:p>
      <w:pPr>
        <w:spacing w:after="0"/>
        <w:ind w:left="0"/>
        <w:jc w:val="both"/>
      </w:pPr>
      <w:r>
        <w:rPr>
          <w:rFonts w:ascii="Times New Roman"/>
          <w:b w:val="false"/>
          <w:i w:val="false"/>
          <w:color w:val="000000"/>
          <w:sz w:val="28"/>
        </w:rPr>
        <w:t>
      - кәсіпорынды құру, қайта ұйымдастыру және тарату туралы шешім қабылдайды;</w:t>
      </w:r>
    </w:p>
    <w:bookmarkEnd w:id="45"/>
    <w:bookmarkStart w:name="z53" w:id="46"/>
    <w:p>
      <w:pPr>
        <w:spacing w:after="0"/>
        <w:ind w:left="0"/>
        <w:jc w:val="both"/>
      </w:pPr>
      <w:r>
        <w:rPr>
          <w:rFonts w:ascii="Times New Roman"/>
          <w:b w:val="false"/>
          <w:i w:val="false"/>
          <w:color w:val="000000"/>
          <w:sz w:val="28"/>
        </w:rPr>
        <w:t>
      - кәсіпорынның Жарғысын бекітеді, оған өзгерістер мен толықтырулар енгізеді;</w:t>
      </w:r>
    </w:p>
    <w:bookmarkEnd w:id="46"/>
    <w:bookmarkStart w:name="z54" w:id="47"/>
    <w:p>
      <w:pPr>
        <w:spacing w:after="0"/>
        <w:ind w:left="0"/>
        <w:jc w:val="both"/>
      </w:pPr>
      <w:r>
        <w:rPr>
          <w:rFonts w:ascii="Times New Roman"/>
          <w:b w:val="false"/>
          <w:i w:val="false"/>
          <w:color w:val="000000"/>
          <w:sz w:val="28"/>
        </w:rPr>
        <w:t>
      - кәсіпорынның даму жоспарының орындалуын бақылау және талдауды жүзеге асырады;</w:t>
      </w:r>
    </w:p>
    <w:bookmarkEnd w:id="47"/>
    <w:bookmarkStart w:name="z55" w:id="48"/>
    <w:p>
      <w:pPr>
        <w:spacing w:after="0"/>
        <w:ind w:left="0"/>
        <w:jc w:val="both"/>
      </w:pPr>
      <w:r>
        <w:rPr>
          <w:rFonts w:ascii="Times New Roman"/>
          <w:b w:val="false"/>
          <w:i w:val="false"/>
          <w:color w:val="000000"/>
          <w:sz w:val="28"/>
        </w:rPr>
        <w:t>
      - кәсіпорынға коммуналдық мүлікті бекітеді;</w:t>
      </w:r>
    </w:p>
    <w:bookmarkEnd w:id="48"/>
    <w:bookmarkStart w:name="z56" w:id="49"/>
    <w:p>
      <w:pPr>
        <w:spacing w:after="0"/>
        <w:ind w:left="0"/>
        <w:jc w:val="both"/>
      </w:pPr>
      <w:r>
        <w:rPr>
          <w:rFonts w:ascii="Times New Roman"/>
          <w:b w:val="false"/>
          <w:i w:val="false"/>
          <w:color w:val="000000"/>
          <w:sz w:val="28"/>
        </w:rPr>
        <w:t>
      - кәсіпорынның мүлкін пайдалану туралы, оның ішінде оны кепілге, жалға алуға, өтеусіз пайдалануға және сенімгерлікпен басқаруға беру туралы шешіп қабылдайды;</w:t>
      </w:r>
    </w:p>
    <w:bookmarkEnd w:id="49"/>
    <w:bookmarkStart w:name="z57" w:id="50"/>
    <w:p>
      <w:pPr>
        <w:spacing w:after="0"/>
        <w:ind w:left="0"/>
        <w:jc w:val="both"/>
      </w:pPr>
      <w:r>
        <w:rPr>
          <w:rFonts w:ascii="Times New Roman"/>
          <w:b w:val="false"/>
          <w:i w:val="false"/>
          <w:color w:val="000000"/>
          <w:sz w:val="28"/>
        </w:rPr>
        <w:t>
      - кәсіпорын мүлкінің пайдаланылуына және сақталуына бақылауды қамтамасыз етеді;</w:t>
      </w:r>
    </w:p>
    <w:bookmarkEnd w:id="50"/>
    <w:bookmarkStart w:name="z58" w:id="51"/>
    <w:p>
      <w:pPr>
        <w:spacing w:after="0"/>
        <w:ind w:left="0"/>
        <w:jc w:val="both"/>
      </w:pPr>
      <w:r>
        <w:rPr>
          <w:rFonts w:ascii="Times New Roman"/>
          <w:b w:val="false"/>
          <w:i w:val="false"/>
          <w:color w:val="000000"/>
          <w:sz w:val="28"/>
        </w:rPr>
        <w:t>
      - кәсіпорын мүлкінің есепке алынуын ұйымдастырады, оның тиімді пайдаланылуын қамтамасыз етеді;</w:t>
      </w:r>
    </w:p>
    <w:bookmarkEnd w:id="51"/>
    <w:bookmarkStart w:name="z59" w:id="52"/>
    <w:p>
      <w:pPr>
        <w:spacing w:after="0"/>
        <w:ind w:left="0"/>
        <w:jc w:val="both"/>
      </w:pPr>
      <w:r>
        <w:rPr>
          <w:rFonts w:ascii="Times New Roman"/>
          <w:b w:val="false"/>
          <w:i w:val="false"/>
          <w:color w:val="000000"/>
          <w:sz w:val="28"/>
        </w:rPr>
        <w:t>
      - өзіне осы Жарғыда және Қазақстан Республикасының өзге де заңнамасында жүктелген өзге де өкілеттіктерді жүзеге асырады;</w:t>
      </w:r>
    </w:p>
    <w:bookmarkEnd w:id="52"/>
    <w:bookmarkStart w:name="z60" w:id="53"/>
    <w:p>
      <w:pPr>
        <w:spacing w:after="0"/>
        <w:ind w:left="0"/>
        <w:jc w:val="both"/>
      </w:pPr>
      <w:r>
        <w:rPr>
          <w:rFonts w:ascii="Times New Roman"/>
          <w:b w:val="false"/>
          <w:i w:val="false"/>
          <w:color w:val="000000"/>
          <w:sz w:val="28"/>
        </w:rPr>
        <w:t>
      19. Тиісті саланың уәкілетті органы:</w:t>
      </w:r>
    </w:p>
    <w:bookmarkEnd w:id="53"/>
    <w:bookmarkStart w:name="z61" w:id="54"/>
    <w:p>
      <w:pPr>
        <w:spacing w:after="0"/>
        <w:ind w:left="0"/>
        <w:jc w:val="both"/>
      </w:pPr>
      <w:r>
        <w:rPr>
          <w:rFonts w:ascii="Times New Roman"/>
          <w:b w:val="false"/>
          <w:i w:val="false"/>
          <w:color w:val="000000"/>
          <w:sz w:val="28"/>
        </w:rPr>
        <w:t>
      1) кәсіпорын қызметінің басым бағыттарын және бюджеттен қаржыландыратын жұмыстарының (көрсететін қызметтерінің) міндетті көлемдерін айқындайды;</w:t>
      </w:r>
    </w:p>
    <w:bookmarkEnd w:id="54"/>
    <w:bookmarkStart w:name="z62" w:id="55"/>
    <w:p>
      <w:pPr>
        <w:spacing w:after="0"/>
        <w:ind w:left="0"/>
        <w:jc w:val="both"/>
      </w:pPr>
      <w:r>
        <w:rPr>
          <w:rFonts w:ascii="Times New Roman"/>
          <w:b w:val="false"/>
          <w:i w:val="false"/>
          <w:color w:val="000000"/>
          <w:sz w:val="28"/>
        </w:rPr>
        <w:t>
      2) Қазақстан Республикасының Үкіметі белгілейтін тәртіппен директордың тағайындайды және оны аттестаттаудан өткізеді;</w:t>
      </w:r>
    </w:p>
    <w:bookmarkEnd w:id="55"/>
    <w:bookmarkStart w:name="z63" w:id="56"/>
    <w:p>
      <w:pPr>
        <w:spacing w:after="0"/>
        <w:ind w:left="0"/>
        <w:jc w:val="both"/>
      </w:pPr>
      <w:r>
        <w:rPr>
          <w:rFonts w:ascii="Times New Roman"/>
          <w:b w:val="false"/>
          <w:i w:val="false"/>
          <w:color w:val="000000"/>
          <w:sz w:val="28"/>
        </w:rPr>
        <w:t>
      3) кәсіпорынды басқаруды жүзеге асырады;</w:t>
      </w:r>
    </w:p>
    <w:bookmarkEnd w:id="56"/>
    <w:bookmarkStart w:name="z64" w:id="57"/>
    <w:p>
      <w:pPr>
        <w:spacing w:after="0"/>
        <w:ind w:left="0"/>
        <w:jc w:val="both"/>
      </w:pPr>
      <w:r>
        <w:rPr>
          <w:rFonts w:ascii="Times New Roman"/>
          <w:b w:val="false"/>
          <w:i w:val="false"/>
          <w:color w:val="000000"/>
          <w:sz w:val="28"/>
        </w:rPr>
        <w:t>
      4) кәсіпорынның жылдық қаржылық есептілігін бекітеді;</w:t>
      </w:r>
    </w:p>
    <w:bookmarkEnd w:id="57"/>
    <w:bookmarkStart w:name="z65" w:id="58"/>
    <w:p>
      <w:pPr>
        <w:spacing w:after="0"/>
        <w:ind w:left="0"/>
        <w:jc w:val="both"/>
      </w:pPr>
      <w:r>
        <w:rPr>
          <w:rFonts w:ascii="Times New Roman"/>
          <w:b w:val="false"/>
          <w:i w:val="false"/>
          <w:color w:val="000000"/>
          <w:sz w:val="28"/>
        </w:rPr>
        <w:t>
      5) таза табыстың белгіленген бөлігін Кәсіпорынның бюджетке толық және уақытылы аударылуына бақылауды жүзеге асырады;</w:t>
      </w:r>
    </w:p>
    <w:bookmarkEnd w:id="58"/>
    <w:bookmarkStart w:name="z66" w:id="59"/>
    <w:p>
      <w:pPr>
        <w:spacing w:after="0"/>
        <w:ind w:left="0"/>
        <w:jc w:val="both"/>
      </w:pPr>
      <w:r>
        <w:rPr>
          <w:rFonts w:ascii="Times New Roman"/>
          <w:b w:val="false"/>
          <w:i w:val="false"/>
          <w:color w:val="000000"/>
          <w:sz w:val="28"/>
        </w:rPr>
        <w:t>
      6) кәсіпорын директорының ұсынысы бойынша оның орынбасары (орынбасарларын) қызметке тағайындайды және қызметтен босатады;</w:t>
      </w:r>
    </w:p>
    <w:bookmarkEnd w:id="59"/>
    <w:bookmarkStart w:name="z67" w:id="60"/>
    <w:p>
      <w:pPr>
        <w:spacing w:after="0"/>
        <w:ind w:left="0"/>
        <w:jc w:val="both"/>
      </w:pPr>
      <w:r>
        <w:rPr>
          <w:rFonts w:ascii="Times New Roman"/>
          <w:b w:val="false"/>
          <w:i w:val="false"/>
          <w:color w:val="000000"/>
          <w:sz w:val="28"/>
        </w:rPr>
        <w:t>
      7) кәсіпорынның еңбекақы төлеу қорының мөлшерін жыл сайын белгілейді;</w:t>
      </w:r>
    </w:p>
    <w:bookmarkEnd w:id="60"/>
    <w:bookmarkStart w:name="z68" w:id="61"/>
    <w:p>
      <w:pPr>
        <w:spacing w:after="0"/>
        <w:ind w:left="0"/>
        <w:jc w:val="both"/>
      </w:pPr>
      <w:r>
        <w:rPr>
          <w:rFonts w:ascii="Times New Roman"/>
          <w:b w:val="false"/>
          <w:i w:val="false"/>
          <w:color w:val="000000"/>
          <w:sz w:val="28"/>
        </w:rPr>
        <w:t>
      8) кәсіпорын директорының, оның орынбасарының (орынбасарларының және бас (аға) есепшінің лауазымдық айлық ақылар мөлшерін, оларға сыйлықақы беру және өзге сыйақы жүйесін белгілейді;</w:t>
      </w:r>
    </w:p>
    <w:bookmarkEnd w:id="61"/>
    <w:bookmarkStart w:name="z69" w:id="62"/>
    <w:p>
      <w:pPr>
        <w:spacing w:after="0"/>
        <w:ind w:left="0"/>
        <w:jc w:val="both"/>
      </w:pPr>
      <w:r>
        <w:rPr>
          <w:rFonts w:ascii="Times New Roman"/>
          <w:b w:val="false"/>
          <w:i w:val="false"/>
          <w:color w:val="000000"/>
          <w:sz w:val="28"/>
        </w:rPr>
        <w:t>
      9) Қазақстан Республикасының заңнамасымен оның құзыретін жатқызылған өзге де мәселелерді шешеді.</w:t>
      </w:r>
    </w:p>
    <w:bookmarkEnd w:id="62"/>
    <w:bookmarkStart w:name="z70" w:id="63"/>
    <w:p>
      <w:pPr>
        <w:spacing w:after="0"/>
        <w:ind w:left="0"/>
        <w:jc w:val="both"/>
      </w:pPr>
      <w:r>
        <w:rPr>
          <w:rFonts w:ascii="Times New Roman"/>
          <w:b w:val="false"/>
          <w:i w:val="false"/>
          <w:color w:val="000000"/>
          <w:sz w:val="28"/>
        </w:rPr>
        <w:t>
      20. Заңды тұлға ретінде Кәсіпорынның органы оның директоры болып табылады.</w:t>
      </w:r>
    </w:p>
    <w:bookmarkEnd w:id="63"/>
    <w:bookmarkStart w:name="z71" w:id="64"/>
    <w:p>
      <w:pPr>
        <w:spacing w:after="0"/>
        <w:ind w:left="0"/>
        <w:jc w:val="both"/>
      </w:pPr>
      <w:r>
        <w:rPr>
          <w:rFonts w:ascii="Times New Roman"/>
          <w:b w:val="false"/>
          <w:i w:val="false"/>
          <w:color w:val="000000"/>
          <w:sz w:val="28"/>
        </w:rPr>
        <w:t xml:space="preserve">
      21. Кәсіпорынның директорымен еңбек қатынастары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тиісті саланың уәкілетті органымен еңбек шартын жасасуы арқылы рәсімделеді.</w:t>
      </w:r>
    </w:p>
    <w:bookmarkEnd w:id="64"/>
    <w:bookmarkStart w:name="z72" w:id="65"/>
    <w:p>
      <w:pPr>
        <w:spacing w:after="0"/>
        <w:ind w:left="0"/>
        <w:jc w:val="both"/>
      </w:pPr>
      <w:r>
        <w:rPr>
          <w:rFonts w:ascii="Times New Roman"/>
          <w:b w:val="false"/>
          <w:i w:val="false"/>
          <w:color w:val="000000"/>
          <w:sz w:val="28"/>
        </w:rPr>
        <w:t xml:space="preserve">
      22. Еңбек шартында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талаптардан бөлек, Кәсіпорын директоры таза табыстың белгіленген бөлігін уақытылы бюджетке аудармағаны үшін жауапкершілігі айқындалады.</w:t>
      </w:r>
    </w:p>
    <w:bookmarkEnd w:id="65"/>
    <w:bookmarkStart w:name="z73" w:id="66"/>
    <w:p>
      <w:pPr>
        <w:spacing w:after="0"/>
        <w:ind w:left="0"/>
        <w:jc w:val="both"/>
      </w:pPr>
      <w:r>
        <w:rPr>
          <w:rFonts w:ascii="Times New Roman"/>
          <w:b w:val="false"/>
          <w:i w:val="false"/>
          <w:color w:val="000000"/>
          <w:sz w:val="28"/>
        </w:rPr>
        <w:t>
      23. Кәсіпорын директоры қаржы-шаруашылық қызметіне және Кәсіпорын мүлкінің сақталуы үшін жеке жауаптылықта болады.</w:t>
      </w:r>
    </w:p>
    <w:bookmarkEnd w:id="66"/>
    <w:bookmarkStart w:name="z74" w:id="67"/>
    <w:p>
      <w:pPr>
        <w:spacing w:after="0"/>
        <w:ind w:left="0"/>
        <w:jc w:val="both"/>
      </w:pPr>
      <w:r>
        <w:rPr>
          <w:rFonts w:ascii="Times New Roman"/>
          <w:b w:val="false"/>
          <w:i w:val="false"/>
          <w:color w:val="000000"/>
          <w:sz w:val="28"/>
        </w:rPr>
        <w:t>
      24. Кәсіпорын директоры дара басшылық принципі бойынша әрекет етеді және Кәсіпорын қызметінің барлық мәселелерін Қазақстан Республикасының қолданыстағы заңнамасында және осы Жарғыда айқындалатын өз құзыретіне сәйкес дербес шешеді.</w:t>
      </w:r>
    </w:p>
    <w:bookmarkEnd w:id="67"/>
    <w:bookmarkStart w:name="z75" w:id="68"/>
    <w:p>
      <w:pPr>
        <w:spacing w:after="0"/>
        <w:ind w:left="0"/>
        <w:jc w:val="both"/>
      </w:pPr>
      <w:r>
        <w:rPr>
          <w:rFonts w:ascii="Times New Roman"/>
          <w:b w:val="false"/>
          <w:i w:val="false"/>
          <w:color w:val="000000"/>
          <w:sz w:val="28"/>
        </w:rPr>
        <w:t>
      25. Директор:</w:t>
      </w:r>
    </w:p>
    <w:bookmarkEnd w:id="68"/>
    <w:bookmarkStart w:name="z76" w:id="69"/>
    <w:p>
      <w:pPr>
        <w:spacing w:after="0"/>
        <w:ind w:left="0"/>
        <w:jc w:val="both"/>
      </w:pPr>
      <w:r>
        <w:rPr>
          <w:rFonts w:ascii="Times New Roman"/>
          <w:b w:val="false"/>
          <w:i w:val="false"/>
          <w:color w:val="000000"/>
          <w:sz w:val="28"/>
        </w:rPr>
        <w:t>
      Кәсіпорынның атынан сенімхатсыз әрекет етеді, барлық органдарда оның мүддесін білдіреді;</w:t>
      </w:r>
    </w:p>
    <w:bookmarkEnd w:id="69"/>
    <w:bookmarkStart w:name="z77" w:id="70"/>
    <w:p>
      <w:pPr>
        <w:spacing w:after="0"/>
        <w:ind w:left="0"/>
        <w:jc w:val="both"/>
      </w:pPr>
      <w:r>
        <w:rPr>
          <w:rFonts w:ascii="Times New Roman"/>
          <w:b w:val="false"/>
          <w:i w:val="false"/>
          <w:color w:val="000000"/>
          <w:sz w:val="28"/>
        </w:rPr>
        <w:t>
      Қазақстан Республикасының қолданыстағы заңнамасында белгілен шектерде, Кәсіпорынның мүлкіне билік етеді; шарттар жасасады және өзге де мәмілелер жасайды, сенімхаттар береді; банк шорттарын ашады;</w:t>
      </w:r>
    </w:p>
    <w:bookmarkEnd w:id="70"/>
    <w:bookmarkStart w:name="z78" w:id="71"/>
    <w:p>
      <w:pPr>
        <w:spacing w:after="0"/>
        <w:ind w:left="0"/>
        <w:jc w:val="both"/>
      </w:pPr>
      <w:r>
        <w:rPr>
          <w:rFonts w:ascii="Times New Roman"/>
          <w:b w:val="false"/>
          <w:i w:val="false"/>
          <w:color w:val="000000"/>
          <w:sz w:val="28"/>
        </w:rPr>
        <w:t>
      Кәсіпорынның барлық қызметкерлер үшін міндетті бұйрықтар шығарады және нұсқаулар береді;</w:t>
      </w:r>
    </w:p>
    <w:bookmarkEnd w:id="71"/>
    <w:bookmarkStart w:name="z79" w:id="7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Кәсіпорын қызметкерлерін жұмысқа қабылдайды және олармен еңбек шартын бұзады, егер Қазақстан Республикасының қолданыстағы заңнамасында және осы Жарғыда өзгеше көзделмесе, көтермелеу шараларын қолданады және оларды жазалайды;</w:t>
      </w:r>
    </w:p>
    <w:bookmarkEnd w:id="72"/>
    <w:bookmarkStart w:name="z80" w:id="73"/>
    <w:p>
      <w:pPr>
        <w:spacing w:after="0"/>
        <w:ind w:left="0"/>
        <w:jc w:val="both"/>
      </w:pPr>
      <w:r>
        <w:rPr>
          <w:rFonts w:ascii="Times New Roman"/>
          <w:b w:val="false"/>
          <w:i w:val="false"/>
          <w:color w:val="000000"/>
          <w:sz w:val="28"/>
        </w:rPr>
        <w:t>
      еңбекақы төлеу нысандарын, штат кестесін, Кәсіпорын қызметкерлерін (өзінің орынбасарлары мен бас (аға) есепшіні қоспағанда) лауазымдық айлы ақылары мөлшерін, сыйлық ақы беру және өзге де сыйақы жүйесін белгіленген</w:t>
      </w:r>
    </w:p>
    <w:bookmarkEnd w:id="73"/>
    <w:bookmarkStart w:name="z81" w:id="74"/>
    <w:p>
      <w:pPr>
        <w:spacing w:after="0"/>
        <w:ind w:left="0"/>
        <w:jc w:val="both"/>
      </w:pPr>
      <w:r>
        <w:rPr>
          <w:rFonts w:ascii="Times New Roman"/>
          <w:b w:val="false"/>
          <w:i w:val="false"/>
          <w:color w:val="000000"/>
          <w:sz w:val="28"/>
        </w:rPr>
        <w:t>
      еңбекке ақы төлеу қорының шегінде бекітеді;</w:t>
      </w:r>
    </w:p>
    <w:bookmarkEnd w:id="74"/>
    <w:bookmarkStart w:name="z82" w:id="75"/>
    <w:p>
      <w:pPr>
        <w:spacing w:after="0"/>
        <w:ind w:left="0"/>
        <w:jc w:val="both"/>
      </w:pPr>
      <w:r>
        <w:rPr>
          <w:rFonts w:ascii="Times New Roman"/>
          <w:b w:val="false"/>
          <w:i w:val="false"/>
          <w:color w:val="000000"/>
          <w:sz w:val="28"/>
        </w:rPr>
        <w:t>
      тиісті саланың уәкілетті органына өзінің орынбасарларын қызмет тағайындауға және қызметтенбосатуға кандидатура ұсынады;</w:t>
      </w:r>
    </w:p>
    <w:bookmarkEnd w:id="75"/>
    <w:bookmarkStart w:name="z83" w:id="76"/>
    <w:p>
      <w:pPr>
        <w:spacing w:after="0"/>
        <w:ind w:left="0"/>
        <w:jc w:val="both"/>
      </w:pPr>
      <w:r>
        <w:rPr>
          <w:rFonts w:ascii="Times New Roman"/>
          <w:b w:val="false"/>
          <w:i w:val="false"/>
          <w:color w:val="000000"/>
          <w:sz w:val="28"/>
        </w:rPr>
        <w:t>
      өз орынбасарларының және Кәсіпорынның басқа да басшы қызметкерлерінің құзіретін белгілейді;</w:t>
      </w:r>
    </w:p>
    <w:bookmarkEnd w:id="76"/>
    <w:bookmarkStart w:name="z84" w:id="77"/>
    <w:p>
      <w:pPr>
        <w:spacing w:after="0"/>
        <w:ind w:left="0"/>
        <w:jc w:val="both"/>
      </w:pPr>
      <w:r>
        <w:rPr>
          <w:rFonts w:ascii="Times New Roman"/>
          <w:b w:val="false"/>
          <w:i w:val="false"/>
          <w:color w:val="000000"/>
          <w:sz w:val="28"/>
        </w:rPr>
        <w:t>
      Кәсіпорындағы сыбайлас жемқорлыққа қарсы іс-қимыл жөніндегі жұмыс дербес жауапты;</w:t>
      </w:r>
    </w:p>
    <w:bookmarkEnd w:id="77"/>
    <w:bookmarkStart w:name="z85" w:id="78"/>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функцияларды жүзеге асырады.</w:t>
      </w:r>
    </w:p>
    <w:bookmarkEnd w:id="78"/>
    <w:bookmarkStart w:name="z86" w:id="79"/>
    <w:p>
      <w:pPr>
        <w:spacing w:after="0"/>
        <w:ind w:left="0"/>
        <w:jc w:val="left"/>
      </w:pPr>
      <w:r>
        <w:rPr>
          <w:rFonts w:ascii="Times New Roman"/>
          <w:b/>
          <w:i w:val="false"/>
          <w:color w:val="000000"/>
        </w:rPr>
        <w:t xml:space="preserve"> 5. Кәсіпорынның мүлкі</w:t>
      </w:r>
    </w:p>
    <w:bookmarkEnd w:id="79"/>
    <w:bookmarkStart w:name="z87" w:id="80"/>
    <w:p>
      <w:pPr>
        <w:spacing w:after="0"/>
        <w:ind w:left="0"/>
        <w:jc w:val="both"/>
      </w:pPr>
      <w:r>
        <w:rPr>
          <w:rFonts w:ascii="Times New Roman"/>
          <w:b w:val="false"/>
          <w:i w:val="false"/>
          <w:color w:val="000000"/>
          <w:sz w:val="28"/>
        </w:rPr>
        <w:t>
      26. Кәсіпорын мүлкін құны оның дербес баланысында көрсетілген Кәсіпорынның барлық активтерін құрайды.</w:t>
      </w:r>
    </w:p>
    <w:bookmarkEnd w:id="80"/>
    <w:bookmarkStart w:name="z88" w:id="81"/>
    <w:p>
      <w:pPr>
        <w:spacing w:after="0"/>
        <w:ind w:left="0"/>
        <w:jc w:val="both"/>
      </w:pPr>
      <w:r>
        <w:rPr>
          <w:rFonts w:ascii="Times New Roman"/>
          <w:b w:val="false"/>
          <w:i w:val="false"/>
          <w:color w:val="000000"/>
          <w:sz w:val="28"/>
        </w:rPr>
        <w:t>
      27. Кәсіпорынның мүлкі бөлінбейтін мүлік болып табылады және салымдар (жарғылық капиталдағы қатысу үлестері,пайлар) бойынша, оның ішінде Кәсіпорынның қызметкерлері қызметкерлері арасында бөлінбейді.</w:t>
      </w:r>
    </w:p>
    <w:bookmarkEnd w:id="81"/>
    <w:bookmarkStart w:name="z89" w:id="82"/>
    <w:p>
      <w:pPr>
        <w:spacing w:after="0"/>
        <w:ind w:left="0"/>
        <w:jc w:val="both"/>
      </w:pPr>
      <w:r>
        <w:rPr>
          <w:rFonts w:ascii="Times New Roman"/>
          <w:b w:val="false"/>
          <w:i w:val="false"/>
          <w:color w:val="000000"/>
          <w:sz w:val="28"/>
        </w:rPr>
        <w:t>
      28. Кәсіпорынның мүлкі:</w:t>
      </w:r>
    </w:p>
    <w:bookmarkEnd w:id="82"/>
    <w:bookmarkStart w:name="z90" w:id="83"/>
    <w:p>
      <w:pPr>
        <w:spacing w:after="0"/>
        <w:ind w:left="0"/>
        <w:jc w:val="both"/>
      </w:pPr>
      <w:r>
        <w:rPr>
          <w:rFonts w:ascii="Times New Roman"/>
          <w:b w:val="false"/>
          <w:i w:val="false"/>
          <w:color w:val="000000"/>
          <w:sz w:val="28"/>
        </w:rPr>
        <w:t>
      оған меншік иесі берген мүлкі;</w:t>
      </w:r>
    </w:p>
    <w:bookmarkEnd w:id="83"/>
    <w:bookmarkStart w:name="z91" w:id="84"/>
    <w:p>
      <w:pPr>
        <w:spacing w:after="0"/>
        <w:ind w:left="0"/>
        <w:jc w:val="both"/>
      </w:pPr>
      <w:r>
        <w:rPr>
          <w:rFonts w:ascii="Times New Roman"/>
          <w:b w:val="false"/>
          <w:i w:val="false"/>
          <w:color w:val="000000"/>
          <w:sz w:val="28"/>
        </w:rPr>
        <w:t>
      өз қызметі нәтижесінде ие болған мүлік (ақшалай табыстары қоса алғанда);</w:t>
      </w:r>
    </w:p>
    <w:bookmarkEnd w:id="84"/>
    <w:bookmarkStart w:name="z92" w:id="85"/>
    <w:p>
      <w:pPr>
        <w:spacing w:after="0"/>
        <w:ind w:left="0"/>
        <w:jc w:val="both"/>
      </w:pPr>
      <w:r>
        <w:rPr>
          <w:rFonts w:ascii="Times New Roman"/>
          <w:b w:val="false"/>
          <w:i w:val="false"/>
          <w:color w:val="000000"/>
          <w:sz w:val="28"/>
        </w:rPr>
        <w:t>
      Қазақстан Республикасының заңнамасында тиым салынбаған өзге де көздер есебінен қалыптасады.</w:t>
      </w:r>
    </w:p>
    <w:bookmarkEnd w:id="85"/>
    <w:bookmarkStart w:name="z93" w:id="86"/>
    <w:p>
      <w:pPr>
        <w:spacing w:after="0"/>
        <w:ind w:left="0"/>
        <w:jc w:val="both"/>
      </w:pPr>
      <w:r>
        <w:rPr>
          <w:rFonts w:ascii="Times New Roman"/>
          <w:b w:val="false"/>
          <w:i w:val="false"/>
          <w:color w:val="000000"/>
          <w:sz w:val="28"/>
        </w:rPr>
        <w:t>
      29. Кәсіпорынның жүргізуінде тек оның жарғылық мақсаттарымен көзделген қызметін қамтамасыз ету үшін оған қажетті, не осы қызметтін өнімі болып табылатын мүлкі болуы мүмкін.</w:t>
      </w:r>
    </w:p>
    <w:bookmarkEnd w:id="86"/>
    <w:bookmarkStart w:name="z94" w:id="87"/>
    <w:p>
      <w:pPr>
        <w:spacing w:after="0"/>
        <w:ind w:left="0"/>
        <w:jc w:val="both"/>
      </w:pPr>
      <w:r>
        <w:rPr>
          <w:rFonts w:ascii="Times New Roman"/>
          <w:b w:val="false"/>
          <w:i w:val="false"/>
          <w:color w:val="000000"/>
          <w:sz w:val="28"/>
        </w:rPr>
        <w:t xml:space="preserve">
      30. Егер осы Жарғыда өзгеше көзделмесе немесе осы заттық құқықтың табиғатына қайшы келмесе, шаруашылық жүргізу құқығына ие болу және оны тоқтату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меншік құқығына және де өзге де заттық құқығына ие болу және оны тоқтату үшін көзделген талаптармен және тәртіппен жүзеге асырылады.</w:t>
      </w:r>
    </w:p>
    <w:bookmarkEnd w:id="87"/>
    <w:bookmarkStart w:name="z95" w:id="88"/>
    <w:p>
      <w:pPr>
        <w:spacing w:after="0"/>
        <w:ind w:left="0"/>
        <w:jc w:val="both"/>
      </w:pPr>
      <w:r>
        <w:rPr>
          <w:rFonts w:ascii="Times New Roman"/>
          <w:b w:val="false"/>
          <w:i w:val="false"/>
          <w:color w:val="000000"/>
          <w:sz w:val="28"/>
        </w:rPr>
        <w:t>
      31. Шаруашылық жүргізудегі мүлікті пайдаланудан алынған жемістер, өнім мен табыстар, сондай-ақ шарттар немесе өзге де негіздер бойынша Кәсіпорын сатып алынған мүлік Қазақстан Республикасының заңнамасында меншік құқығына ие болу үшін белгілен Кәсіпорынның шаруашылық жүргізуіне түседі:</w:t>
      </w:r>
    </w:p>
    <w:bookmarkEnd w:id="88"/>
    <w:bookmarkStart w:name="z96" w:id="89"/>
    <w:p>
      <w:pPr>
        <w:spacing w:after="0"/>
        <w:ind w:left="0"/>
        <w:jc w:val="both"/>
      </w:pPr>
      <w:r>
        <w:rPr>
          <w:rFonts w:ascii="Times New Roman"/>
          <w:b w:val="false"/>
          <w:i w:val="false"/>
          <w:color w:val="000000"/>
          <w:sz w:val="28"/>
        </w:rPr>
        <w:t>
      32. Егер Қазақстан Республикасының заңнамасымен немесе меншік иесінің шешімімен өзгеше көзделмесе, меншік иесі бұрын құрылып қойған Кәсіпорынға бекітіп беру туралы шешім қабылдаған мүлікке шаруашылық жүргізуқұқығы осы Кәсіпорында мүлік оның баланысына бекітіп берілген кезде пайда болады.</w:t>
      </w:r>
    </w:p>
    <w:bookmarkEnd w:id="89"/>
    <w:bookmarkStart w:name="z97" w:id="90"/>
    <w:p>
      <w:pPr>
        <w:spacing w:after="0"/>
        <w:ind w:left="0"/>
        <w:jc w:val="both"/>
      </w:pPr>
      <w:r>
        <w:rPr>
          <w:rFonts w:ascii="Times New Roman"/>
          <w:b w:val="false"/>
          <w:i w:val="false"/>
          <w:color w:val="000000"/>
          <w:sz w:val="28"/>
        </w:rPr>
        <w:t>
      33. Кәсіпорынның негізгі құралдарға жататын мүлікті сатып алу-сату, айырбастау, сыйға тарту шарттары негізінде иеліктен шығаруға құқығы жоқ.</w:t>
      </w:r>
    </w:p>
    <w:bookmarkEnd w:id="90"/>
    <w:bookmarkStart w:name="z98" w:id="91"/>
    <w:p>
      <w:pPr>
        <w:spacing w:after="0"/>
        <w:ind w:left="0"/>
        <w:jc w:val="both"/>
      </w:pPr>
      <w:r>
        <w:rPr>
          <w:rFonts w:ascii="Times New Roman"/>
          <w:b w:val="false"/>
          <w:i w:val="false"/>
          <w:color w:val="000000"/>
          <w:sz w:val="28"/>
        </w:rPr>
        <w:t>
      34. Кәсіпорын өзіне шаруашылық жүргізу құқығында бекітіліп берілген, негізгі құралдарға жатпайтын жылжымалы мүлікке дербес билік етеді.</w:t>
      </w:r>
    </w:p>
    <w:bookmarkEnd w:id="91"/>
    <w:bookmarkStart w:name="z99" w:id="92"/>
    <w:p>
      <w:pPr>
        <w:spacing w:after="0"/>
        <w:ind w:left="0"/>
        <w:jc w:val="left"/>
      </w:pPr>
      <w:r>
        <w:rPr>
          <w:rFonts w:ascii="Times New Roman"/>
          <w:b/>
          <w:i w:val="false"/>
          <w:color w:val="000000"/>
        </w:rPr>
        <w:t xml:space="preserve"> 6. Кәсіпорын қызметін қаржыландыру</w:t>
      </w:r>
    </w:p>
    <w:bookmarkEnd w:id="92"/>
    <w:bookmarkStart w:name="z100" w:id="93"/>
    <w:p>
      <w:pPr>
        <w:spacing w:after="0"/>
        <w:ind w:left="0"/>
        <w:jc w:val="both"/>
      </w:pPr>
      <w:r>
        <w:rPr>
          <w:rFonts w:ascii="Times New Roman"/>
          <w:b w:val="false"/>
          <w:i w:val="false"/>
          <w:color w:val="000000"/>
          <w:sz w:val="28"/>
        </w:rPr>
        <w:t>
      35. Кәсіпорынның қызметі даму жоспарына сәйкес өз табысы және Қазақстан Республикасының бюджет заңнамасында айқындалған тәртіппен алынған бюджет қаражаты есебінен қаржыландырылады.</w:t>
      </w:r>
    </w:p>
    <w:bookmarkEnd w:id="93"/>
    <w:bookmarkStart w:name="z101" w:id="94"/>
    <w:p>
      <w:pPr>
        <w:spacing w:after="0"/>
        <w:ind w:left="0"/>
        <w:jc w:val="both"/>
      </w:pPr>
      <w:r>
        <w:rPr>
          <w:rFonts w:ascii="Times New Roman"/>
          <w:b w:val="false"/>
          <w:i w:val="false"/>
          <w:color w:val="000000"/>
          <w:sz w:val="28"/>
        </w:rPr>
        <w:t>
      36. Кәсіпорын таза табыстың бір бөлігін жергілікті бюджетке аударуды корпоративтік табыс салығы бойынша декларация таптыру үшін белгілен мерзімнен кейін он жұмыс күнінен кешіктірмей жүргізеді.</w:t>
      </w:r>
    </w:p>
    <w:bookmarkEnd w:id="94"/>
    <w:bookmarkStart w:name="z102" w:id="95"/>
    <w:p>
      <w:pPr>
        <w:spacing w:after="0"/>
        <w:ind w:left="0"/>
        <w:jc w:val="both"/>
      </w:pPr>
      <w:r>
        <w:rPr>
          <w:rFonts w:ascii="Times New Roman"/>
          <w:b w:val="false"/>
          <w:i w:val="false"/>
          <w:color w:val="000000"/>
          <w:sz w:val="28"/>
        </w:rPr>
        <w:t>
      37. Кәсіпорын өзі өндірген өнімді дербес өткізеді.</w:t>
      </w:r>
    </w:p>
    <w:bookmarkEnd w:id="95"/>
    <w:bookmarkStart w:name="z103" w:id="96"/>
    <w:p>
      <w:pPr>
        <w:spacing w:after="0"/>
        <w:ind w:left="0"/>
        <w:jc w:val="both"/>
      </w:pPr>
      <w:r>
        <w:rPr>
          <w:rFonts w:ascii="Times New Roman"/>
          <w:b w:val="false"/>
          <w:i w:val="false"/>
          <w:color w:val="000000"/>
          <w:sz w:val="28"/>
        </w:rPr>
        <w:t>
      38. Бюджеттен қаржыландырылатын жұмыстардың (көрсетілген қызметтердің) көлемі шеңберінде өндірілетін тауарлардың (жұмыстардың, көрсетілетін қызметтердің) бағаларын тиісті саланың уәкілетті органмен келісім бойынша Кәсіпорын белгілейді.</w:t>
      </w:r>
    </w:p>
    <w:bookmarkEnd w:id="96"/>
    <w:bookmarkStart w:name="z104" w:id="97"/>
    <w:p>
      <w:pPr>
        <w:spacing w:after="0"/>
        <w:ind w:left="0"/>
        <w:jc w:val="both"/>
      </w:pPr>
      <w:r>
        <w:rPr>
          <w:rFonts w:ascii="Times New Roman"/>
          <w:b w:val="false"/>
          <w:i w:val="false"/>
          <w:color w:val="000000"/>
          <w:sz w:val="28"/>
        </w:rPr>
        <w:t>
      39. Кәсіпорын өндіретін және өткізетін тауарлардың (жұмыстардың, көрсетілетін қызметтердің) бағалары "</w:t>
      </w:r>
      <w:r>
        <w:rPr>
          <w:rFonts w:ascii="Times New Roman"/>
          <w:b w:val="false"/>
          <w:i w:val="false"/>
          <w:color w:val="000000"/>
          <w:sz w:val="28"/>
        </w:rPr>
        <w:t>Табиғат монополиялар және реттелетін нарықтар туралы</w:t>
      </w:r>
      <w:r>
        <w:rPr>
          <w:rFonts w:ascii="Times New Roman"/>
          <w:b w:val="false"/>
          <w:i w:val="false"/>
          <w:color w:val="000000"/>
          <w:sz w:val="28"/>
        </w:rPr>
        <w:t>", "</w:t>
      </w:r>
      <w:r>
        <w:rPr>
          <w:rFonts w:ascii="Times New Roman"/>
          <w:b w:val="false"/>
          <w:i w:val="false"/>
          <w:color w:val="000000"/>
          <w:sz w:val="28"/>
        </w:rPr>
        <w:t>Бәсекелестік туралы</w:t>
      </w:r>
      <w:r>
        <w:rPr>
          <w:rFonts w:ascii="Times New Roman"/>
          <w:b w:val="false"/>
          <w:i w:val="false"/>
          <w:color w:val="000000"/>
          <w:sz w:val="28"/>
        </w:rPr>
        <w:t>" Қазақстан Республикасы заңдарының және табиғи монополиялар субъектілерінің баға белгілеуін реттейін Қазақстан Республикасының өзге де заңдарының талаптары ескеріле отырып белгіленеді.</w:t>
      </w:r>
    </w:p>
    <w:bookmarkEnd w:id="97"/>
    <w:bookmarkStart w:name="z105" w:id="98"/>
    <w:p>
      <w:pPr>
        <w:spacing w:after="0"/>
        <w:ind w:left="0"/>
        <w:jc w:val="left"/>
      </w:pPr>
      <w:r>
        <w:rPr>
          <w:rFonts w:ascii="Times New Roman"/>
          <w:b/>
          <w:i w:val="false"/>
          <w:color w:val="000000"/>
        </w:rPr>
        <w:t xml:space="preserve"> 7. Кәсіпорынның жарғылық капиталы</w:t>
      </w:r>
    </w:p>
    <w:bookmarkEnd w:id="98"/>
    <w:bookmarkStart w:name="z106" w:id="99"/>
    <w:p>
      <w:pPr>
        <w:spacing w:after="0"/>
        <w:ind w:left="0"/>
        <w:jc w:val="both"/>
      </w:pPr>
      <w:r>
        <w:rPr>
          <w:rFonts w:ascii="Times New Roman"/>
          <w:b w:val="false"/>
          <w:i w:val="false"/>
          <w:color w:val="000000"/>
          <w:sz w:val="28"/>
        </w:rPr>
        <w:t>
      40. Кәсіпорынның жарғылық капиталының мөлшері 9 792 454 144 (тоғыз миллиард жеті жүз тоқсан екі мың төрт жүз елу төрт мың бір жүз қырық төрт) теңге құрайды.</w:t>
      </w:r>
    </w:p>
    <w:bookmarkEnd w:id="99"/>
    <w:bookmarkStart w:name="z107" w:id="100"/>
    <w:p>
      <w:pPr>
        <w:spacing w:after="0"/>
        <w:ind w:left="0"/>
        <w:jc w:val="both"/>
      </w:pPr>
      <w:r>
        <w:rPr>
          <w:rFonts w:ascii="Times New Roman"/>
          <w:b w:val="false"/>
          <w:i w:val="false"/>
          <w:color w:val="000000"/>
          <w:sz w:val="28"/>
        </w:rPr>
        <w:t>
      Жарғылық капиталды меншік иесі (құрылтайшы) Кәсіпорынның мемлекеттік тіркеуі кезіне толық қалыптастыруы тиіс.</w:t>
      </w:r>
    </w:p>
    <w:bookmarkEnd w:id="100"/>
    <w:bookmarkStart w:name="z108" w:id="101"/>
    <w:p>
      <w:pPr>
        <w:spacing w:after="0"/>
        <w:ind w:left="0"/>
        <w:jc w:val="left"/>
      </w:pPr>
      <w:r>
        <w:rPr>
          <w:rFonts w:ascii="Times New Roman"/>
          <w:b/>
          <w:i w:val="false"/>
          <w:color w:val="000000"/>
        </w:rPr>
        <w:t xml:space="preserve"> 8. Есепке алу және Кәсіпорынның есептілігі</w:t>
      </w:r>
    </w:p>
    <w:bookmarkEnd w:id="101"/>
    <w:bookmarkStart w:name="z109" w:id="102"/>
    <w:p>
      <w:pPr>
        <w:spacing w:after="0"/>
        <w:ind w:left="0"/>
        <w:jc w:val="both"/>
      </w:pPr>
      <w:r>
        <w:rPr>
          <w:rFonts w:ascii="Times New Roman"/>
          <w:b w:val="false"/>
          <w:i w:val="false"/>
          <w:color w:val="000000"/>
          <w:sz w:val="28"/>
        </w:rPr>
        <w:t>
      41. Кәсіпорынның бухгалтерлік есебін жүргізу және қаржылық есептілігін жасау Қазақстан Республикасының бухгалтерлік есептіліктің халықаралық стандарттарына сәйкес тиісті саланың саясатқа сәйкес жүзеге асырылады.</w:t>
      </w:r>
    </w:p>
    <w:bookmarkEnd w:id="102"/>
    <w:bookmarkStart w:name="z110" w:id="103"/>
    <w:p>
      <w:pPr>
        <w:spacing w:after="0"/>
        <w:ind w:left="0"/>
        <w:jc w:val="both"/>
      </w:pPr>
      <w:r>
        <w:rPr>
          <w:rFonts w:ascii="Times New Roman"/>
          <w:b w:val="false"/>
          <w:i w:val="false"/>
          <w:color w:val="000000"/>
          <w:sz w:val="28"/>
        </w:rPr>
        <w:t>
      42. Кәсіпорынның жылдық қаржылық есептілігі мыналардан қамтиды: бухгалтерлік баланс, пайда мен зияндар туралы есеп, ақша қаражатының қозғалысы туралы есеп, капиталдағы өзгерістер туралы есеп, түсіндірме жазба.</w:t>
      </w:r>
    </w:p>
    <w:bookmarkEnd w:id="103"/>
    <w:bookmarkStart w:name="z111" w:id="104"/>
    <w:p>
      <w:pPr>
        <w:spacing w:after="0"/>
        <w:ind w:left="0"/>
        <w:jc w:val="left"/>
      </w:pPr>
      <w:r>
        <w:rPr>
          <w:rFonts w:ascii="Times New Roman"/>
          <w:b/>
          <w:i w:val="false"/>
          <w:color w:val="000000"/>
        </w:rPr>
        <w:t xml:space="preserve"> 9. Кәсіпорынның жауапкершілігі</w:t>
      </w:r>
    </w:p>
    <w:bookmarkEnd w:id="104"/>
    <w:bookmarkStart w:name="z112" w:id="105"/>
    <w:p>
      <w:pPr>
        <w:spacing w:after="0"/>
        <w:ind w:left="0"/>
        <w:jc w:val="both"/>
      </w:pPr>
      <w:r>
        <w:rPr>
          <w:rFonts w:ascii="Times New Roman"/>
          <w:b w:val="false"/>
          <w:i w:val="false"/>
          <w:color w:val="000000"/>
          <w:sz w:val="28"/>
        </w:rPr>
        <w:t>
      43. Шаруашылық жүргізу құқығындағы мемлекеттік кәсіпорын өзінің міндеттемелері бойынша өзіне тиесілі барлық мүлікпен жауап береді.</w:t>
      </w:r>
    </w:p>
    <w:bookmarkEnd w:id="105"/>
    <w:bookmarkStart w:name="z113" w:id="106"/>
    <w:p>
      <w:pPr>
        <w:spacing w:after="0"/>
        <w:ind w:left="0"/>
        <w:jc w:val="both"/>
      </w:pPr>
      <w:r>
        <w:rPr>
          <w:rFonts w:ascii="Times New Roman"/>
          <w:b w:val="false"/>
          <w:i w:val="false"/>
          <w:color w:val="000000"/>
          <w:sz w:val="28"/>
        </w:rPr>
        <w:t>
      44. Шаруашылық жүргізу құқығындағы мемлекеттік кәсіпорын мемлекеттің міндеттемелері бойынша жауаптылықта болмайды.</w:t>
      </w:r>
    </w:p>
    <w:bookmarkEnd w:id="106"/>
    <w:bookmarkStart w:name="z114" w:id="107"/>
    <w:p>
      <w:pPr>
        <w:spacing w:after="0"/>
        <w:ind w:left="0"/>
        <w:jc w:val="both"/>
      </w:pPr>
      <w:r>
        <w:rPr>
          <w:rFonts w:ascii="Times New Roman"/>
          <w:b w:val="false"/>
          <w:i w:val="false"/>
          <w:color w:val="000000"/>
          <w:sz w:val="28"/>
        </w:rPr>
        <w:t>
      45. Мемлекет құрылтайшының, мемлекеттік мүлік жөніндегі уәкілетті органның немесе тиісті саланың уәкілетті органының іс-әрекеттерінен туындаған банкроттық, ал коммуналдық мемлекеттік кәсіпорындарға қатысты жергілікті атқарушы органның іс-әрекеттерінен туындаған банкроттық жағдайларын қоспаганда, шаруашылық жүргізу құқығындағы мемлекеттік кәсіпорынның міндеттемелері бойынша жауап бермейді. Бұл жағдайларда мемлекет шаруашылық жүргізу құқығындағы мемлекеттік кәсіпорынның қаражаты кредиторлардың талаптарын қанағаттандыру үшін жеткіліксіз болған кезде оның міндеттемелері бойынша жауап береді.</w:t>
      </w:r>
    </w:p>
    <w:bookmarkEnd w:id="107"/>
    <w:bookmarkStart w:name="z115" w:id="108"/>
    <w:p>
      <w:pPr>
        <w:spacing w:after="0"/>
        <w:ind w:left="0"/>
        <w:jc w:val="both"/>
      </w:pPr>
      <w:r>
        <w:rPr>
          <w:rFonts w:ascii="Times New Roman"/>
          <w:b w:val="false"/>
          <w:i w:val="false"/>
          <w:color w:val="000000"/>
          <w:sz w:val="28"/>
        </w:rPr>
        <w:t>
      46. Қазақстан Республикасының заңдарында шаруашылық жүргізу құқығындағы мемлекеттік кәсіпорынның міндеттемелері бойынша мемлекет жауапкершілігінің өзге де жағдайлары белгіленуі мүмкін.</w:t>
      </w:r>
    </w:p>
    <w:bookmarkEnd w:id="108"/>
    <w:bookmarkStart w:name="z116" w:id="109"/>
    <w:p>
      <w:pPr>
        <w:spacing w:after="0"/>
        <w:ind w:left="0"/>
        <w:jc w:val="left"/>
      </w:pPr>
      <w:r>
        <w:rPr>
          <w:rFonts w:ascii="Times New Roman"/>
          <w:b/>
          <w:i w:val="false"/>
          <w:color w:val="000000"/>
        </w:rPr>
        <w:t xml:space="preserve"> 10. Еңбек ұжымымен өзара қарым-қатынас</w:t>
      </w:r>
    </w:p>
    <w:bookmarkEnd w:id="109"/>
    <w:bookmarkStart w:name="z117" w:id="110"/>
    <w:p>
      <w:pPr>
        <w:spacing w:after="0"/>
        <w:ind w:left="0"/>
        <w:jc w:val="both"/>
      </w:pPr>
      <w:r>
        <w:rPr>
          <w:rFonts w:ascii="Times New Roman"/>
          <w:b w:val="false"/>
          <w:i w:val="false"/>
          <w:color w:val="000000"/>
          <w:sz w:val="28"/>
        </w:rPr>
        <w:t xml:space="preserve">
      47. Кәсіпорын әкімшілігі мен еңбек ұжымы арасындағы өзара қарым-қатынастар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ұжымдық шартқа сәйкес белгіленеді.</w:t>
      </w:r>
    </w:p>
    <w:bookmarkEnd w:id="110"/>
    <w:bookmarkStart w:name="z118" w:id="111"/>
    <w:p>
      <w:pPr>
        <w:spacing w:after="0"/>
        <w:ind w:left="0"/>
        <w:jc w:val="both"/>
      </w:pPr>
      <w:r>
        <w:rPr>
          <w:rFonts w:ascii="Times New Roman"/>
          <w:b w:val="false"/>
          <w:i w:val="false"/>
          <w:color w:val="000000"/>
          <w:sz w:val="28"/>
        </w:rPr>
        <w:t>
      48. Кәсіпорынның жұмыс режимі ішкі еңбек тәртіп ережелерімен белгіленеді және Қазақстан Республикасының еңбек заңнамасының нормаларына қайшы келмеуі тиіс.</w:t>
      </w:r>
    </w:p>
    <w:bookmarkEnd w:id="111"/>
    <w:bookmarkStart w:name="z119" w:id="112"/>
    <w:p>
      <w:pPr>
        <w:spacing w:after="0"/>
        <w:ind w:left="0"/>
        <w:jc w:val="left"/>
      </w:pPr>
      <w:r>
        <w:rPr>
          <w:rFonts w:ascii="Times New Roman"/>
          <w:b/>
          <w:i w:val="false"/>
          <w:color w:val="000000"/>
        </w:rPr>
        <w:t xml:space="preserve"> 11. Кәсіпорын қызметкерлеріне еңбек ақы төлеу</w:t>
      </w:r>
    </w:p>
    <w:bookmarkEnd w:id="112"/>
    <w:bookmarkStart w:name="z120" w:id="113"/>
    <w:p>
      <w:pPr>
        <w:spacing w:after="0"/>
        <w:ind w:left="0"/>
        <w:jc w:val="both"/>
      </w:pPr>
      <w:r>
        <w:rPr>
          <w:rFonts w:ascii="Times New Roman"/>
          <w:b w:val="false"/>
          <w:i w:val="false"/>
          <w:color w:val="000000"/>
          <w:sz w:val="28"/>
        </w:rPr>
        <w:t>
      49. Кәсіпорынның еңбекақы төлеу қорының мөлшерін жыл сайын тиісті саланың уәкілетті органы белгілейді.</w:t>
      </w:r>
    </w:p>
    <w:bookmarkEnd w:id="113"/>
    <w:bookmarkStart w:name="z121" w:id="114"/>
    <w:p>
      <w:pPr>
        <w:spacing w:after="0"/>
        <w:ind w:left="0"/>
        <w:jc w:val="both"/>
      </w:pPr>
      <w:r>
        <w:rPr>
          <w:rFonts w:ascii="Times New Roman"/>
          <w:b w:val="false"/>
          <w:i w:val="false"/>
          <w:color w:val="000000"/>
          <w:sz w:val="28"/>
        </w:rPr>
        <w:t>
      50. Еңбекақы төлеу нысандарын, штат кестесін, лауазымдық айлық ақылар мөлшерін, сыйлықақы беру және өзге де сыйақы жүйесін белгіленген еңбекке ақы төлеу қорының шегінде Кәсіпорын дербес айқындайды.</w:t>
      </w:r>
    </w:p>
    <w:bookmarkEnd w:id="114"/>
    <w:bookmarkStart w:name="z122" w:id="115"/>
    <w:p>
      <w:pPr>
        <w:spacing w:after="0"/>
        <w:ind w:left="0"/>
        <w:jc w:val="both"/>
      </w:pPr>
      <w:r>
        <w:rPr>
          <w:rFonts w:ascii="Times New Roman"/>
          <w:b w:val="false"/>
          <w:i w:val="false"/>
          <w:color w:val="000000"/>
          <w:sz w:val="28"/>
        </w:rPr>
        <w:t>
      51. Кәсіпорын директорының, оның орынбасарларының, бас (аға) бухгалтерінің лауазымдық айлық ақыларының мөлшерін, оларға сыйлықақы беру және өзге де сыйақы тиісті саланың уәкілетті органы белгілейді.</w:t>
      </w:r>
    </w:p>
    <w:bookmarkEnd w:id="115"/>
    <w:bookmarkStart w:name="z123" w:id="116"/>
    <w:p>
      <w:pPr>
        <w:spacing w:after="0"/>
        <w:ind w:left="0"/>
        <w:jc w:val="left"/>
      </w:pPr>
      <w:r>
        <w:rPr>
          <w:rFonts w:ascii="Times New Roman"/>
          <w:b/>
          <w:i w:val="false"/>
          <w:color w:val="000000"/>
        </w:rPr>
        <w:t xml:space="preserve"> 12. Кәсіпорынды қайта ұйымдастыру және тарату</w:t>
      </w:r>
    </w:p>
    <w:bookmarkEnd w:id="116"/>
    <w:bookmarkStart w:name="z124" w:id="117"/>
    <w:p>
      <w:pPr>
        <w:spacing w:after="0"/>
        <w:ind w:left="0"/>
        <w:jc w:val="both"/>
      </w:pPr>
      <w:r>
        <w:rPr>
          <w:rFonts w:ascii="Times New Roman"/>
          <w:b w:val="false"/>
          <w:i w:val="false"/>
          <w:color w:val="000000"/>
          <w:sz w:val="28"/>
        </w:rPr>
        <w:t xml:space="preserve">
      52. Кәсіпорынды қайта ұйымдастыру және тарату Жаңаөзен қаласының әкімдігінің қаулысы бойынша жүргізіледі. Қазақстан Республикасының </w:t>
      </w:r>
      <w:r>
        <w:rPr>
          <w:rFonts w:ascii="Times New Roman"/>
          <w:b w:val="false"/>
          <w:i w:val="false"/>
          <w:color w:val="000000"/>
          <w:sz w:val="28"/>
        </w:rPr>
        <w:t>Азаматтық кодексімен</w:t>
      </w:r>
      <w:r>
        <w:rPr>
          <w:rFonts w:ascii="Times New Roman"/>
          <w:b w:val="false"/>
          <w:i w:val="false"/>
          <w:color w:val="000000"/>
          <w:sz w:val="28"/>
        </w:rPr>
        <w:t xml:space="preserve"> көзделген басқа да негіздер бойынша тартылуы мүмкін.</w:t>
      </w:r>
    </w:p>
    <w:bookmarkEnd w:id="117"/>
    <w:bookmarkStart w:name="z125" w:id="118"/>
    <w:p>
      <w:pPr>
        <w:spacing w:after="0"/>
        <w:ind w:left="0"/>
        <w:jc w:val="both"/>
      </w:pPr>
      <w:r>
        <w:rPr>
          <w:rFonts w:ascii="Times New Roman"/>
          <w:b w:val="false"/>
          <w:i w:val="false"/>
          <w:color w:val="000000"/>
          <w:sz w:val="28"/>
        </w:rPr>
        <w:t>
      53. Кәсіпорынды тарату туралы шешімқабылдаған орган тарату комиссиясын тағайындайды, тіркеуші органға тарату үдерісінің басталғаны туралы хабарлайды, баспасөзде ақпарат жариялайды және Қазақстан Республикасының заңнамасына сәйкес таратуды тәртібі мен анықтайды.</w:t>
      </w:r>
    </w:p>
    <w:bookmarkEnd w:id="118"/>
    <w:bookmarkStart w:name="z126" w:id="119"/>
    <w:p>
      <w:pPr>
        <w:spacing w:after="0"/>
        <w:ind w:left="0"/>
        <w:jc w:val="both"/>
      </w:pPr>
      <w:r>
        <w:rPr>
          <w:rFonts w:ascii="Times New Roman"/>
          <w:b w:val="false"/>
          <w:i w:val="false"/>
          <w:color w:val="000000"/>
          <w:sz w:val="28"/>
        </w:rPr>
        <w:t>
      54. Таратылған Кәсіпорынның кредиторларының талаптары қанағаттандырылғаннан кейін қалған мүлкінқұрылтайшы қайта бөледі.</w:t>
      </w:r>
    </w:p>
    <w:bookmarkEnd w:id="119"/>
    <w:bookmarkStart w:name="z127" w:id="120"/>
    <w:p>
      <w:pPr>
        <w:spacing w:after="0"/>
        <w:ind w:left="0"/>
        <w:jc w:val="both"/>
      </w:pPr>
      <w:r>
        <w:rPr>
          <w:rFonts w:ascii="Times New Roman"/>
          <w:b w:val="false"/>
          <w:i w:val="false"/>
          <w:color w:val="000000"/>
          <w:sz w:val="28"/>
        </w:rPr>
        <w:t>
      55. Таратылған Кәсіпорынның мүлкін өткізу нәтижесінде алынған қаажатты қоса алғанда, осы Кәсіпорынның кредиторлардың талаптары қанағаттандырылғаннан кейін қалған ақшасы жергілікті бюджет кірісінің есебіне жатқызылады.</w:t>
      </w:r>
    </w:p>
    <w:bookmarkEnd w:id="120"/>
    <w:bookmarkStart w:name="z128" w:id="121"/>
    <w:p>
      <w:pPr>
        <w:spacing w:after="0"/>
        <w:ind w:left="0"/>
        <w:jc w:val="left"/>
      </w:pPr>
      <w:r>
        <w:rPr>
          <w:rFonts w:ascii="Times New Roman"/>
          <w:b/>
          <w:i w:val="false"/>
          <w:color w:val="000000"/>
        </w:rPr>
        <w:t xml:space="preserve"> 13. Жарғыға өзгерістер мен толықтырулар енгізу тәртібі</w:t>
      </w:r>
    </w:p>
    <w:bookmarkEnd w:id="121"/>
    <w:bookmarkStart w:name="z129" w:id="122"/>
    <w:p>
      <w:pPr>
        <w:spacing w:after="0"/>
        <w:ind w:left="0"/>
        <w:jc w:val="both"/>
      </w:pPr>
      <w:r>
        <w:rPr>
          <w:rFonts w:ascii="Times New Roman"/>
          <w:b w:val="false"/>
          <w:i w:val="false"/>
          <w:color w:val="000000"/>
          <w:sz w:val="28"/>
        </w:rPr>
        <w:t>
      56. Кәсіпорынның Жарғысына барлық өзгерістер мен толықтырулар Жаңаөзен қаласының әкімдігінің қаулысымен енгізіледі.</w:t>
      </w:r>
    </w:p>
    <w:bookmarkEnd w:id="122"/>
    <w:bookmarkStart w:name="z130" w:id="123"/>
    <w:p>
      <w:pPr>
        <w:spacing w:after="0"/>
        <w:ind w:left="0"/>
        <w:jc w:val="both"/>
      </w:pPr>
      <w:r>
        <w:rPr>
          <w:rFonts w:ascii="Times New Roman"/>
          <w:b w:val="false"/>
          <w:i w:val="false"/>
          <w:color w:val="000000"/>
          <w:sz w:val="28"/>
        </w:rPr>
        <w:t>
      57. Кәсіпорын Жарғысына өзгерістер мен толықтырулар енгізілген жағдайда, бұл туралы бір ай мерзімде тіркеуші органға хабарлайды.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