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4ca9" w14:textId="cc74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2018 жылғы 20 наурыздағы № 153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8 қазанда № 471 қаулысы</w:t>
      </w:r>
    </w:p>
    <w:p>
      <w:pPr>
        <w:spacing w:after="0"/>
        <w:ind w:left="0"/>
        <w:jc w:val="both"/>
      </w:pPr>
      <w:bookmarkStart w:name="z1" w:id="0"/>
      <w:r>
        <w:rPr>
          <w:rFonts w:ascii="Times New Roman"/>
          <w:b w:val="false"/>
          <w:i w:val="false"/>
          <w:color w:val="000000"/>
          <w:sz w:val="28"/>
        </w:rPr>
        <w:t>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Жаңаөзен қаласының әкімдігі 2018 жылғы 20 наурыздағы </w:t>
      </w:r>
      <w:r>
        <w:rPr>
          <w:rFonts w:ascii="Times New Roman"/>
          <w:b w:val="false"/>
          <w:i w:val="false"/>
          <w:color w:val="000000"/>
          <w:sz w:val="28"/>
        </w:rPr>
        <w:t>№ 153</w:t>
      </w:r>
      <w:r>
        <w:rPr>
          <w:rFonts w:ascii="Times New Roman"/>
          <w:b w:val="false"/>
          <w:i w:val="false"/>
          <w:color w:val="000000"/>
          <w:sz w:val="28"/>
        </w:rPr>
        <w:t xml:space="preserve"> қаулысына (Нормативтік құқықтық актілерді мемлекеттік тіркеу тізілімінде № 3561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отырған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тармақта:12) тармақшасы </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алып тасталсын.</w:t>
      </w:r>
    </w:p>
    <w:bookmarkStart w:name="z9" w:id="5"/>
    <w:p>
      <w:pPr>
        <w:spacing w:after="0"/>
        <w:ind w:left="0"/>
        <w:jc w:val="both"/>
      </w:pPr>
      <w:r>
        <w:rPr>
          <w:rFonts w:ascii="Times New Roman"/>
          <w:b w:val="false"/>
          <w:i w:val="false"/>
          <w:color w:val="000000"/>
          <w:sz w:val="28"/>
        </w:rPr>
        <w:t>
      2.Осы қаулы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