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ec9b" w14:textId="5fae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"ҚазТрансГаз Аймақ" акционерлік қоғамына қауымдық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2024 жылғы 9 сәуірдегі № 178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"ҚазТрансГазАймақ" акционерлік қоғамына жерасты газ құбырын орналастыру үшін көлемі 0,0261 гектар жер учаскесін меншік иелері мен жер пайдаланушылардан алып қоймай 3 (үш) жыл мерзімге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жер қатынастары, сәулет және қала құрылысы бөлімі" мемлекеттік мекемесі (С. Бектегенов)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Б. Шалабаевқа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