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6055" w14:textId="4806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Жаңаөзен қаласы әкімдігінің 2024 жылғы 11 наурыздағы № 129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сәйкес, Жаңаөзен қаласының әкімдігі ҚАУЛЫ ЕТЕДІ:</w:t>
      </w:r>
    </w:p>
    <w:bookmarkEnd w:id="0"/>
    <w:bookmarkStart w:name="z2" w:id="1"/>
    <w:p>
      <w:pPr>
        <w:spacing w:after="0"/>
        <w:ind w:left="0"/>
        <w:jc w:val="both"/>
      </w:pPr>
      <w:r>
        <w:rPr>
          <w:rFonts w:ascii="Times New Roman"/>
          <w:b w:val="false"/>
          <w:i w:val="false"/>
          <w:color w:val="000000"/>
          <w:sz w:val="28"/>
        </w:rPr>
        <w:t>
      1. "Aksu KMG" жауапкершілігі шектеулі серіктестігіне талшықты оптикалық байланыс желілерін жүргізу үшін, жалпы көлемі 13,1258 гектар жер учаскесін меншік иелері мен жер пайдаланушылардан алып қоймай 2027 жылдың 31 қаңтарына дейін қауымдық сервитут белгіленсін.</w:t>
      </w:r>
    </w:p>
    <w:bookmarkEnd w:id="1"/>
    <w:bookmarkStart w:name="z3" w:id="2"/>
    <w:p>
      <w:pPr>
        <w:spacing w:after="0"/>
        <w:ind w:left="0"/>
        <w:jc w:val="both"/>
      </w:pPr>
      <w:r>
        <w:rPr>
          <w:rFonts w:ascii="Times New Roman"/>
          <w:b w:val="false"/>
          <w:i w:val="false"/>
          <w:color w:val="000000"/>
          <w:sz w:val="28"/>
        </w:rPr>
        <w:t>
      2. "Жаңаөзен қалалық жер қатынастары, сәулет және қала құрылысы бөлімі" мемлекеттік мекемесі (О. Едигеев) осы қаулыдан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Жаңаөзен қаласы әкімінің орынбасары Н. Худибаевқа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