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8e9d" w14:textId="89b8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әкімдігінің 2022 жылғы 13 қаңтардағы № 12-12/16 "Ақтау қаласына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Ақтау қаласы әкімдігінің 2024 жылғы 12 қаңтардағы № 11-07-54 қаулысы</w:t>
      </w:r>
    </w:p>
    <w:p>
      <w:pPr>
        <w:spacing w:after="0"/>
        <w:ind w:left="0"/>
        <w:jc w:val="both"/>
      </w:pPr>
      <w:bookmarkStart w:name="z1" w:id="0"/>
      <w:r>
        <w:rPr>
          <w:rFonts w:ascii="Times New Roman"/>
          <w:b w:val="false"/>
          <w:i w:val="false"/>
          <w:color w:val="000000"/>
          <w:sz w:val="28"/>
        </w:rPr>
        <w:t>
      Ақтау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Ақтау қаласы әкімдігінің "Ақтау қаласына коммуналдық көрсетілетін қызметтерді ұсынудың қағидаларын бекіту туралы" 2022 жылғы 13 қаңтардағы </w:t>
      </w:r>
      <w:r>
        <w:rPr>
          <w:rFonts w:ascii="Times New Roman"/>
          <w:b w:val="false"/>
          <w:i w:val="false"/>
          <w:color w:val="000000"/>
          <w:sz w:val="28"/>
        </w:rPr>
        <w:t>№12-12/16</w:t>
      </w:r>
      <w:r>
        <w:rPr>
          <w:rFonts w:ascii="Times New Roman"/>
          <w:b w:val="false"/>
          <w:i w:val="false"/>
          <w:color w:val="000000"/>
          <w:sz w:val="28"/>
        </w:rPr>
        <w:t xml:space="preserve"> қаулысына (Нормативтік құқықтық актілерді мемлекеттік тіркеу тізілімінде №163956 болып тіркелген) келесідей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Ақтау қаласына Коммуналдық көрсетілетін қызметтерді ұсынудың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7"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8"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9"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0"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1"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2"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3"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4"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5"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6"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17"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18"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19"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0"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1"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2"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3"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4"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5"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6"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28"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29"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 толықтырылсын</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3"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4"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5"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6"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39"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0"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1"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2"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3"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4"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5"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6"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57"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58"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59"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0"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1"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2"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bookmarkStart w:name="z63" w:id="54"/>
    <w:p>
      <w:pPr>
        <w:spacing w:after="0"/>
        <w:ind w:left="0"/>
        <w:jc w:val="both"/>
      </w:pPr>
      <w:r>
        <w:rPr>
          <w:rFonts w:ascii="Times New Roman"/>
          <w:b w:val="false"/>
          <w:i w:val="false"/>
          <w:color w:val="000000"/>
          <w:sz w:val="28"/>
        </w:rPr>
        <w:t>
      2. Осы қаулының орындалуын бақылау Ақтау қаласы әкімінің жетекшілік ететін орынбасарына жүктелсін.</w:t>
      </w:r>
    </w:p>
    <w:bookmarkEnd w:id="54"/>
    <w:bookmarkStart w:name="z64" w:id="5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Тналиев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