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6c7" w14:textId="0125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кондоминиум объектісін басқаруға және кондоминиум объектісінің ортақ мүлкін күтіп -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31 мамырдағы № 13/84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1.2024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39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қалалық тұрғын-үй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бөлімі" мемлекеттік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__________________Н.Көшербаев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31 мамыр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