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475a" w14:textId="3da4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2023 жылғы 25 желтоқсандағы № 9/54 "2024-2026 жылдарға арналған Ақтау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19 сәуірдегі № 12/74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№9/54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Ақтау қаласының бюджеті туралы" (Нормативтік құқықтық актілерді мемлекеттік тіркеу Тізілімінде №190829 болып тіркелген) шешіміне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47 616 165,8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32 910 274,8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187 697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3 443 812,0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11 074 382,0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51 694 835,5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-98 493,0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14 768,0 мың теңге;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113 261,0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3 980 176,7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-3 980 176,7 мың теңге, 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14 768,0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–113 261,0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4 078 669,7 теңге.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 бойынша жеке табыс салығы 6,5 пайызды құрайды";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Әлеуметтік салық 6,7 пайызды құрайды".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 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жылға арналған қалалық бюджетте, 2024 жылғы 1 қаңтардан бастап жергілікті бюджет қаражаты есебінен мемлекеттік мекемелердің қызметкерлеріне (Д блогының қосалқы қызметкерлері, біліктілік санаттары бойынша жұмыскерлер) 25 пайыз мөлшерінде ынталандыру ақысы қарастырылғаны ескерілсін".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 әкімдігінің резерві 300 000,0 мың теңге сомасында бекітілсін".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№12/74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47 616 165,8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32 910 274,8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16 849 534,4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13 056 280,0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3 793 254,4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2 942 846,6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2 942 846,6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6 921 918,8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4 545 251,8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3 443 812,0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11 074 382,0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11 074 382,0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51 694 835,5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19 185 973,4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6 375 171,2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5 376 763,1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10 374 366,9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10 374 366,9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10 374 366,9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-3 980 176,7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№12/74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