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ebb9" w14:textId="405e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2023 жылғы 8 желтоқсандағы № 7/71 "2024 - 2026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2024 жылғы 5 сәуірдегі № 10/101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облыстық бюджет туралы" Маңғыстау облыстық мәслихатының 2023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7/71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2024 - 2026 жылдарға арналған облыстық бюджет тиісінше 1, 2 және 3 қосымшаларға сәйкес, оның ішінде 2024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460 738 963,3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175 910 515,4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6 206 851,0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41 405,0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278 580 191,9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480 484 762,6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5 583 419,2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7 936 142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2 352 722,8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-25 329 218,5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25 329 218,5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7 936 142,0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4 703 763,6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22 096 840,1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қала мен аудан бюджеттеріне кірістерді бөлу нормативтері келесідей мөлшерлерде белгіленсін: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–100 пайыз;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50 пайыз;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50 пайыз;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50 пайыз;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0 пайыз;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0 пайыз;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32 пайыз;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50 пайыз;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27 пайыз;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6,5 пайыз;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8,8 пайыз;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0 пайыз;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38 пайыз;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0 пайыз;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 пайыз;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0 пайыз;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42 пайыз;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0 пайыз;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0 пайыз;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32 пайыз;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48 пайыз;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23,4 пайыз;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–6,7 пайыз;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8,2 пайыз.";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облыстық бюджетте аудан және қалалардың бюджеттеріне нысаналы трансферттер көлемдері 9 567 429,0 мың теңге сомасында көзделсін,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ауданынан – 1 161 394,0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215 840,0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549 180,0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1 382 126,0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ауданынан – 1 253 579,0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қаласынан – 2 254 030,0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қаласынан – 2 751 280,0 мың теңге.";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облыстық бюджетте қалалық және аудандық бюджеттерден облыстық бюджеттің ысырабын өтеуге арналған трансферттер көлемдері 5 799 921,3 мың теңге сомасында көзделсін, оның ішінде: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ауданынан – 2 033 863,3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3 195 932,0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570 126,0 мың теңге.".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Маңғыстау облыс әкімдігінің резерві 3 700 000,0 мың теңге сомасында бекітілсін.";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облыстық экономика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бюджеттік жоспарлау басқармасы"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 Б. Альбекова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сәуір 2024 жыл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460 738 963,3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175 910 515,4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106 949 578,0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92 294 141,0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65 799 497,4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65 799 497,4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278 580 191,9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21 569 988,9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21 569 988,9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257 010 203,0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257 010 203,0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107 776 494,0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135 605 790,0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480 484 762,6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243 578 759,0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14 972 031,0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172 035 077,0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134 750 851,0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кәсіптік, орта білімнен кейінгі білім беру объектілерін салу және реконструкциялау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12 443 028,0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12 443 028,0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56 312 841,0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55 485 467,0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18 807 986,0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4 117 507,9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1 920 595,9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 облыстық маңызы бар қалалардың) жергілікті атқарушы органдарына тасымалдау (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8 806 692,0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5 416 575,6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5 416 575,6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5 416 575,6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5 583 419,2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кәсіпкерлік бастамашылығына жәрдемдесу үшін бюджеттік кредиттер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2 352 722,8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2 352 722,8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-25 329 218,5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25 329 218,5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4 703 763,6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4 703 763,6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4 703 763,6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2 645 053,8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