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8f23" w14:textId="94f8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5 наурыздағы № 38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2024 жылғы 24 қазандағы № 209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2018 жылғы 5 наурыздағы </w:t>
      </w:r>
      <w:r>
        <w:rPr>
          <w:rFonts w:ascii="Times New Roman"/>
          <w:b w:val="false"/>
          <w:i w:val="false"/>
          <w:color w:val="000000"/>
          <w:sz w:val="28"/>
        </w:rPr>
        <w:t>№ 38</w:t>
      </w:r>
      <w:r>
        <w:rPr>
          <w:rFonts w:ascii="Times New Roman"/>
          <w:b w:val="false"/>
          <w:i w:val="false"/>
          <w:color w:val="000000"/>
          <w:sz w:val="28"/>
        </w:rPr>
        <w:t xml:space="preserve"> қаулысына (Нормативтік құқықтық актілерді мемлекеттік тіркеу тізілімінде № 3545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12)тармақшасы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 екінші абзацы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6-тарауы</w:t>
      </w:r>
      <w:r>
        <w:rPr>
          <w:rFonts w:ascii="Times New Roman"/>
          <w:b w:val="false"/>
          <w:i w:val="false"/>
          <w:color w:val="000000"/>
          <w:sz w:val="28"/>
        </w:rPr>
        <w:t xml:space="preserve"> алынып тасталсын;</w:t>
      </w:r>
    </w:p>
    <w:bookmarkStart w:name="z7" w:id="3"/>
    <w:p>
      <w:pPr>
        <w:spacing w:after="0"/>
        <w:ind w:left="0"/>
        <w:jc w:val="both"/>
      </w:pPr>
      <w:r>
        <w:rPr>
          <w:rFonts w:ascii="Times New Roman"/>
          <w:b w:val="false"/>
          <w:i w:val="false"/>
          <w:color w:val="000000"/>
          <w:sz w:val="28"/>
        </w:rPr>
        <w:t>
      2. "Маңғыстау облысы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