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3380" w14:textId="8603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білімі бар кадрларды даярлауға 2024 - 2025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Маңғыстау облысы әкімдігінің 2024 жылғы 19 шілдедегі № 122 қаулысы</w:t>
      </w:r>
    </w:p>
    <w:p>
      <w:pPr>
        <w:spacing w:after="0"/>
        <w:ind w:left="0"/>
        <w:jc w:val="both"/>
      </w:pPr>
      <w:bookmarkStart w:name="z1" w:id="0"/>
      <w:r>
        <w:rPr>
          <w:rFonts w:ascii="Times New Roman"/>
          <w:b w:val="false"/>
          <w:i w:val="false"/>
          <w:color w:val="000000"/>
          <w:sz w:val="28"/>
        </w:rPr>
        <w:t xml:space="preserve">
      Қазақстан Республикасының "Білім туралы" Заңының </w:t>
      </w:r>
      <w:r>
        <w:rPr>
          <w:rFonts w:ascii="Times New Roman"/>
          <w:b w:val="false"/>
          <w:i w:val="false"/>
          <w:color w:val="000000"/>
          <w:sz w:val="28"/>
        </w:rPr>
        <w:t>6-бабы 2-тармағының</w:t>
      </w:r>
      <w:r>
        <w:rPr>
          <w:rFonts w:ascii="Times New Roman"/>
          <w:b w:val="false"/>
          <w:i w:val="false"/>
          <w:color w:val="000000"/>
          <w:sz w:val="28"/>
        </w:rPr>
        <w:t xml:space="preserve"> 8) тармақшасына, Қазақстан Республикасы Білім және ғылым министрінің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 2016 жылғы 29 қаңтардағы </w:t>
      </w:r>
      <w:r>
        <w:rPr>
          <w:rFonts w:ascii="Times New Roman"/>
          <w:b w:val="false"/>
          <w:i w:val="false"/>
          <w:color w:val="000000"/>
          <w:sz w:val="28"/>
        </w:rPr>
        <w:t>№ 122</w:t>
      </w:r>
      <w:r>
        <w:rPr>
          <w:rFonts w:ascii="Times New Roman"/>
          <w:b w:val="false"/>
          <w:i w:val="false"/>
          <w:color w:val="000000"/>
          <w:sz w:val="28"/>
        </w:rPr>
        <w:t xml:space="preserve"> бұйрығына (нормативтік құқықтық актілерді мемлекеттік тіркеу Тізілімінде № 13418 болып тіркелген)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жоғары білімі бар кадрларды даярлауға 2024-2025 оқу жылына арналған мемлекеттік білім беру тапсырысы бекітілсін.</w:t>
      </w:r>
    </w:p>
    <w:bookmarkEnd w:id="1"/>
    <w:bookmarkStart w:name="z3" w:id="2"/>
    <w:p>
      <w:pPr>
        <w:spacing w:after="0"/>
        <w:ind w:left="0"/>
        <w:jc w:val="both"/>
      </w:pPr>
      <w:r>
        <w:rPr>
          <w:rFonts w:ascii="Times New Roman"/>
          <w:b w:val="false"/>
          <w:i w:val="false"/>
          <w:color w:val="000000"/>
          <w:sz w:val="28"/>
        </w:rPr>
        <w:t>
      2. "Маңғыстау облысының білім басқармасы"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Маңғыстау облысы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З.Т. Есбергеноваға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"19"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122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Жоғары білімі бар кадрларды даярлауға  2024-2025 оқу жылына арналған мемлекеттік білім беру тапсырысы (жергілікті бюджет есебінен)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оқу жылына мемлекеттік білім беру тапсырыс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