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4052" w14:textId="d364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Жаңатұрмыс ауылдық округі Байсын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Жаңатұрмыс ауылдық округі әкімінің 2024 жылғы 26 қаңтардағы № 219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әкімдігі жанындағы облыстық ономастика комиссиясының 2023 жылғы 21 желтоқсандағы қорытындысы негізінде және Байсын ауылы тұрғындарының пікірін ескере отырып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Жаңатұрмыс ауылдық округі Байсын ауылының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Елеупан Жұмабаев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Амирше Оспанкулов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Салтай Тобағабылов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Сейхұн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Ақмешіт көшесі.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Жаңатұрмыс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Шәкіртаев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