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df4c" w14:textId="ed9d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Тұран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25/24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Тұран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108 428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11 372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-60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96 996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111450,8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-3 022,8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3 022,8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3 022,8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32/23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Тұран ауылдық округі бюджетіне берілетін бюджеттік субвенциялар көлемі 96 724 мың теңге сомасында белгіленсін;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32/23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