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1740" w14:textId="5371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374 063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372 307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374 433,1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21.04.2025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Телікөл ауылдық округі бюджетіне берілетін бюджеттік субвенциялар көлемі 72 339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21.04.2025 </w:t>
      </w:r>
      <w:r>
        <w:rPr>
          <w:rFonts w:ascii="Times New Roman"/>
          <w:b w:val="false"/>
          <w:i w:val="false"/>
          <w:color w:val="ff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