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0afe" w14:textId="a5e0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Тартоғай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Тартоғай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128 963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124 648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130 008,5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-1 045,5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1 045,5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1 045,5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Тартоғай ауылдық округі бюджетіне берілетін бюджеттік субвенциялар көлемі 74 469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 мен елді мекендердің көшелерін күрделі жіне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25/22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іс-шаруаларды іске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25/22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іс-шаруаларды іске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