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261f" w14:textId="ad52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Талаптан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25/21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Талаптан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–118 295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–8 984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түсімдер- 6 194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–112 101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–119 813,7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-1 518,7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–1 518,7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–1 518,7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Талаптан ауылдық округі бюджетіне берілетін бюджеттік субвенциялар көлемі 93 021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25/21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25/21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