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71c9" w14:textId="cf1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- 175 422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- 36 133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- 138 289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- 177 716,3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- 3 294,3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- 3 294,3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Сұлутөбе ауылдық округі бюджетіне берілетін бюджеттік субвенциялар көлемі 128 323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ff0000"/>
          <w:sz w:val="28"/>
        </w:rPr>
        <w:t>№ 35/17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25/20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