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6e0" w14:textId="8bc4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Ортақшыл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67 344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63 420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69807,6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-2463,6;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2463,6;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-2463,6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Ортақшыл ауылдық округі бюджетіне берілетін бюджеттік субвенциялар көлемі 53 404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