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0ed" w14:textId="7acc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Майлытоғай ауылдық округінің 2027-2027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- 77 573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- 1 074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- 76 499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- 78 143,1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-570,1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570,1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570,1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Майлытоғай ауылдық округі бюджетіне берілетін бюджеттік субвенциялар көлемі 75 321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25/18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25/18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