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589e" w14:textId="e5e5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68 680 мың теңге, оның ішінде: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 тың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65 083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68 681,1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1,1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14.08.2025 </w:t>
      </w:r>
      <w:r>
        <w:rPr>
          <w:rFonts w:ascii="Times New Roman"/>
          <w:b w:val="false"/>
          <w:i w:val="false"/>
          <w:color w:val="000000"/>
          <w:sz w:val="28"/>
        </w:rPr>
        <w:t>№ 35/13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Қарғалы ауылдық округі бюджетіне берілетін бюджеттік субвенциялар көлемі 58 482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14.08.2025 </w:t>
      </w:r>
      <w:r>
        <w:rPr>
          <w:rFonts w:ascii="Times New Roman"/>
          <w:b w:val="false"/>
          <w:i w:val="false"/>
          <w:color w:val="ff0000"/>
          <w:sz w:val="28"/>
        </w:rPr>
        <w:t>№ 35/13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25/16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25/16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