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ac08" w14:textId="3afa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Керделі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25/15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 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Керделі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117 522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22 543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95 009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120 651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- 3 099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3 099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3 099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32/14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Керделі ауылдық округі бюджетіне берілетін бюджеттік субвенциялар көлемі 81 072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32/14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Шиелі аудандық мәслихатының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25/15 шешіміне 2-қосымша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Шиелі аудандық мәслихатының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25/15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Керделі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