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0327" w14:textId="567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623 030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616 204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627 289,9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-4259,9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4259,9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4259,9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21.04.2025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Иіркөл ауылдық округі бюджетіне берілетін бюджеттік субвенциялар көлемі 90 720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21.04.2025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