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cca6" w14:textId="d6a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–479 747,8 мың теңге, оның ішінде: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- 5 697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474 050,8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483 138,5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- 3 390,7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3 390,7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–3 390,7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000000"/>
          <w:sz w:val="28"/>
        </w:rPr>
        <w:t>№ 35/11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Жуантөбе ауылдық округі бюджетіне берілетін бюджеттік субвенциялар көлемі 98 705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14.08.2025 </w:t>
      </w:r>
      <w:r>
        <w:rPr>
          <w:rFonts w:ascii="Times New Roman"/>
          <w:b w:val="false"/>
          <w:i w:val="false"/>
          <w:color w:val="ff0000"/>
          <w:sz w:val="28"/>
        </w:rPr>
        <w:t>№ 35/11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