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d712" w14:textId="456d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Заңынын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99 279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91 815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100 478,7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Жөлек ауылдық округі бюджетіне берілетін бюджеттік субвенциялар көлемі 77 007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