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ba0d" w14:textId="e5db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Жиделіарық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25/11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Жиделіарық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81 061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80 208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81 464,5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--403,5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-403,5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403,5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Жиделіарық ауылдық округі бюджетіне берілетін бюджеттік субвенциялар көлемі 79 999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25/11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25/11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