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4a510" w14:textId="eb4a5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Жаңатұрмыс ауылдық округінің 2025-2027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2024 жылғы 26 желтоқсандағы № 25/10 шешiмi.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жылдан бастап қолданысқа енгізіледі осы шешімнің 3 тармағымен.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 Бюджет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Шиелі аудандық мәслихаты 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Жаңатұрмыс ауылдық округінің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95 792 мың теңге, оның ішінде: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6 473 мың теңге;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89 319 мың теңге;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97 955,8 мың теңге;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-2 163,8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2 163,8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2 163,8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Шиелі аудандық мәслихатының 26.06.2025 </w:t>
      </w:r>
      <w:r>
        <w:rPr>
          <w:rFonts w:ascii="Times New Roman"/>
          <w:b w:val="false"/>
          <w:i w:val="false"/>
          <w:color w:val="000000"/>
          <w:sz w:val="28"/>
        </w:rPr>
        <w:t>№ 32/10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аудандық бюджеттен Жаңатұрмыс ауылдық округі бюджетіне берілетін бюджеттік субвенциялар көлемі 63 224 мың теңге сомасында белгіленсін.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қаңтардан бастап қолданысқа енгізіледі.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25/10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Жаңатұрмыс ауылдық округінің 2025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Шиелі аудандық мәслихатының 26.06.2025 </w:t>
      </w:r>
      <w:r>
        <w:rPr>
          <w:rFonts w:ascii="Times New Roman"/>
          <w:b w:val="false"/>
          <w:i w:val="false"/>
          <w:color w:val="ff0000"/>
          <w:sz w:val="28"/>
        </w:rPr>
        <w:t>№ 32/10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түсетiнтран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97 955,8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4.Қаржы активтері 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-2 163,8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2 163,8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25/10 шешіміне 2-қосымша</w:t>
            </w:r>
          </w:p>
        </w:tc>
      </w:tr>
    </w:tbl>
    <w:bookmarkStart w:name="z3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Жаңатұрмыс ауылдық округінің 2026 жылға арналған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68 476,7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66 484,9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түсетiнтран 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66 484,9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66 484,9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68 476,7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4.Қаржы активтері 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25/10 шешіміне 3-қосымша</w:t>
            </w:r>
          </w:p>
        </w:tc>
      </w:tr>
    </w:tbl>
    <w:bookmarkStart w:name="z3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Жаңатұрмыс ауылдық округінің 2027 жылға арналған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71 215,5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69 144,2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түсетiнтран 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69 144,2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69 144,2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71 215,5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4.Қаржы активтері 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