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ece7" w14:textId="6cfe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2024-2026 жылдарға арналған бюджеті туралы" Шиелі аудандық мәслихатының 2023 жылғы 26 желтоқсандағы № 11/22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13 қарашадағы № 23/22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Шиелі аудандық мәслихаты 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2024-2026 жылдарға арналған бюджеті туралы" Шиелі аудандық мәслихатының 2023 жылғы 26 желтоқсандағы № 11/22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Тартоғай ауылдық округінің 2024-2026 жылдарға арналған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94 303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87 811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94 949,4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-646,4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646,4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646,4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11/22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2024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 (кіші бағдарлама)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