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3a37" w14:textId="ca03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2024-2026 жылдарға арналған бюджеті туралы" Шиелі аудандық мәслихатының 2023 жылғы 26 желтоқсандағы № 11/16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68 313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73 532,3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-3151,3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3 151,3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3 151,3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