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53ff5" w14:textId="2953f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26 желтоқсандағы № 25/9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103 762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23 205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80 557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111 842,1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-8 080,1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8 080,1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8 080,1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26.06.2025 </w:t>
      </w:r>
      <w:r>
        <w:rPr>
          <w:rFonts w:ascii="Times New Roman"/>
          <w:b w:val="false"/>
          <w:i w:val="false"/>
          <w:color w:val="000000"/>
          <w:sz w:val="28"/>
        </w:rPr>
        <w:t>№ 32/9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аудандық бюджеттен Еңбекші ауылдық округі бюджетіне берілетін бюджеттік субвенциялар көлемі 73 676 мың теңге сомасында белгіленсін.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26.06.2025 </w:t>
      </w:r>
      <w:r>
        <w:rPr>
          <w:rFonts w:ascii="Times New Roman"/>
          <w:b w:val="false"/>
          <w:i w:val="false"/>
          <w:color w:val="ff0000"/>
          <w:sz w:val="28"/>
        </w:rPr>
        <w:t>№ 32/9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ұсталынатын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пайдаланғаны үшін төлемақы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111 842,1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25/9 шешіміне 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2026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ұсталынатын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25/9 шешіміне 3-қосымша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2027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ұсталынатын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