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5305" w14:textId="08e5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Бестам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25/8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Бестам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68 186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65 139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69 600,7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- 1414,7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1414,7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1 414,7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Бестам ауылдық округі бюджетіне берілетін бюджеттік субвенциялар көлемі 64 854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