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acb4" w14:textId="c1d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105 087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96 576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114 823,1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-9 736,1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9 736,1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Бәйтерек ауылдық округі бюджетіне берілетін бюджеттік субвенциялар көлемі 77 066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жылғы 1 қаңтардан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-9 736,1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