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bf55b" w14:textId="1bbf5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Алмалы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2024 жылғы 26 желтоқсандағы № 25/5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 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Алмалы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83 792 мың теңге, оның ішінде: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6082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77 710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88 547,3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- 4 755,3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4755,3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4755,3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Шиелі аудандық мәслихатының 14.08.2025 </w:t>
      </w:r>
      <w:r>
        <w:rPr>
          <w:rFonts w:ascii="Times New Roman"/>
          <w:b w:val="false"/>
          <w:i w:val="false"/>
          <w:color w:val="000000"/>
          <w:sz w:val="28"/>
        </w:rPr>
        <w:t>№ 35/4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аудандық бюджеттен Алмалы ауылдық округі бюджетіне берілетін бюджеттік субвенциялар көлемі 60 305 мың теңге сомасында белгіленсін.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25/5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Алмалы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14.08.2025 </w:t>
      </w:r>
      <w:r>
        <w:rPr>
          <w:rFonts w:ascii="Times New Roman"/>
          <w:b w:val="false"/>
          <w:i w:val="false"/>
          <w:color w:val="ff0000"/>
          <w:sz w:val="28"/>
        </w:rPr>
        <w:t>№ 35/4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25/5 шешіміне 2-қосымша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Алмалы ауылдық округінің 2026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25/5 шешіміне 3-қосымша</w:t>
            </w:r>
          </w:p>
        </w:tc>
      </w:tr>
    </w:tbl>
    <w:bookmarkStart w:name="z3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Алмалы ауылдық округінің 2027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