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6861" w14:textId="4846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–89909 мың теңге, оның ішінде: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–4915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–84994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–91082,7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-1173,7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–1173,7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–1173,7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14.08.2025 </w:t>
      </w:r>
      <w:r>
        <w:rPr>
          <w:rFonts w:ascii="Times New Roman"/>
          <w:b w:val="false"/>
          <w:i w:val="false"/>
          <w:color w:val="000000"/>
          <w:sz w:val="28"/>
        </w:rPr>
        <w:t>№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Ақтоған ауылдық округі бюджетіне берілетін бюджеттік субвенциялар көлемі 69960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14.08.2025 </w:t>
      </w:r>
      <w:r>
        <w:rPr>
          <w:rFonts w:ascii="Times New Roman"/>
          <w:b w:val="false"/>
          <w:i w:val="false"/>
          <w:color w:val="ff0000"/>
          <w:sz w:val="28"/>
        </w:rPr>
        <w:t>№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</w:tbl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Шиелі аудандық мәслихатының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25/4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Ақтоған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 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Шиелі аудандық мәслихатының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25/4 шешіміне 3-қосымша</w:t>
      </w:r>
    </w:p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