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648" w14:textId="d08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2 179 305,8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418 174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-262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1 760 869,8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2 220 169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- 40 863,2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40 863,2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40 863,2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Шиелі кентінің бюджетіне берілетін бюджеттік субвенциялар көлемі 619 563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