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f5f0" w14:textId="e84f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Шиелі аудандық мәслихатының 2023 жылғы 21 желтоқсандағы №10/2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31 қазандағы № 22/2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"2024-2026 жылдарға арналған аудандық бюджет туралы" 2023 жылғы 21 желтоқсандағы №10/2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1, 2,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13 504 550,9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4 746 418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93 958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94 701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8 569 473,9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15 537 212,1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387 128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618 410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231 282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-2 419 789,2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- 2 419 789,2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2 128 669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–231 282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522 402,2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органныі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біріңғай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актифтерін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