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c5e4" w14:textId="147c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(коммуналдық тұрғын үй қорынан) пайдаланғаны үшін төлемақы мөлшерін белгілеу туралы" Қызылорда облысы Шиелі ауданы әкімдігінің 2021 жылғы 13 желтоқсандағы № 103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2024 жылғы 18 шілдедегі № 196-қ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(коммуналдық тұрғын үй қорынан) пайдаланғаны үшін төлемақы мөлшерін белгілеу туралы" Қызылорда облысы Шиелі ауданы әкімдігінің 2021 жылғы 13 желтоқсандағы №103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тізіліміндегі №26537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"Шиелі аудандық тұрғын үй-коммуналдық шаруашылық жолаушылар көлігі және автомобиль жолдары бөлімі" коммуналдық мемлекеттік мекемесі Қазақстан Республикасының заңнамасында белгіленген тәртіпте: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Шиелі ауданы әкімінің жетекшілік ететін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"18" шілдедегі №196-қ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бір шаршы метрі үшін айына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2/1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2/2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4/1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4/2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6/1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6/2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8/2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10/2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12/1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12/2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Көкшоқы мөлтек ауданы, Исатай Әбдікәрімов көшесі, № 27 үй, 1,2,3,4,5,6,7,8,9,10,11,12,13,14,15,16,17,18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Көкшоқы мөлтек ауданы, Исатай Әбдікәрімов көшесі, № 29 үй, 1,2,3,4,5,6,7,8,9,10,11,12,13,14,15,16,17,18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Көкшоқы мөлтек ауданы, Исатай Әбдікәрімов көшесі, № 31 үй, 1,2,3,4,5,6,7,8,9,10,11,12,13,14,15,16,17,18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Көкшоқы мөлтек ауданы, Исатай Әбдікәрімов көшесі, № 33 үй, 1,2,3,4,5,6,7,8,9,10,11,12,13,14,15,16,17,18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