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6ae" w14:textId="a6c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Шиелі аудандық мәслихатының 2023 жылғы 21 желтоқсандағы №10/2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 тамыздағы № 18/2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"2024-2026 жылдарға арналған аудандық бюджет туралы" 2023 жылғы 21 желтоқсандағы №10/2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13 626 092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4 671 078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134 445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129 554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8 691 015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15 658 753,2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387 128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618 410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231 282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-2 419 789,2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2 419 789,2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2 128 669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231 282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522 402,2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