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588e" w14:textId="2be5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ауылдық округінің 2024-2026 жылдарға арналған бюджеті туралы" Шиелі аудандық мәслихатының 2023 жылғы 26 желтоқсандағы № 11/7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102 370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92 391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105 154,9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-2 784,9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2 784,9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2 784,9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