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94da" w14:textId="87c9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Шиелі аудандық мәслихатының 2023 жылғы 21 желтоқсандағы № 10/2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22 ақпандағы № 13/2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"2024-2026 жылдарға арналған аудандық бюджет туралы" 2023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14 009 238,9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3 921 717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10 048 168,9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14 531 641,1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387 128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618 410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231 282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- 909 530,2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- 909 530,2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618 410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–231 282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522 402,2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органныі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біріңғай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актифтерін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