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beec" w14:textId="89ab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Сырдария аудандық мәслихатының 2023 жылғы 25 желтоқсандағы № 69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27 желтоқсандағы № 164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Сырдария аудандық мәслихатының 2023 жылғы 25 желтоқсандағы № 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осы шешімнің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12989289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4734349,1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46270,5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37126,4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8171543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15839214,8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344498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507202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162704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-3194423,8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–3194423,8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2586404,8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162758,9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770777,9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8154259,1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-3194423,8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