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50a" w14:textId="f3d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кент және ауылдық округтерінің 2025 – 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27 желтоқсандағы № 163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16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Тереңөзек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1241559,4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129058,8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10248,1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733,4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1101519,1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1241653,1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Айдарлы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139694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9997,2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670,9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128523,9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139995,2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-301,2 мың теңге;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301,2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301,2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Ақжарма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143275,8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20187,8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878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121965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143537,3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-261,5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261,5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261,5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Аманкелді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197697,6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12797,7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566,3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604,6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183729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198066,7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-369,1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369,1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Асқар Тоқмағанбетов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128394,3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21261,5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400,3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172,5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106560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128590,2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195,9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Бесарық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169751,8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47837,4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121529,4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170864,3 мың теңге;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-1112,5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1112,5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1112,5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Жетікөл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115585 мың теңге, оның ішінде: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2894 мың теңге;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112318 мың теңге;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115642,1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-57,1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57,1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57,1 мың теңге.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Іңкәрдария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106739 мың теңге, оның ішінде: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4297 мың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102442 мың теңге;</w:t>
      </w:r>
    </w:p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107444,9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-705,9 мың теңге;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705,9 мың теңге;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705,9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Қалжан ахун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109600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Қоғалыкөл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179170 мың теңге, оның ішінде:</w:t>
      </w:r>
    </w:p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49165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738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127998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181988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2818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 мың теңге.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Нағи Ілиясов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162763,3 мың теңге, оның ішінде: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8838,1 мың теңге;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153069,2 мың теңге;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162812,2 мың теңге;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-48,9 мың теңге;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Сәкен Сейфуллин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325946,6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12517,1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2875,6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310271,9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326028,6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387652,2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4012,1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Шіркейлі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262796,3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248494,8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263969,6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Аудандық бюджеттен кент және ауылдық округтер бюджеттеріне берілетін субвенциялардың көлемдері алдағы 2025-2027 жылдарға 7004621 мың теңге сомасында көзделсін, атап айтқанда: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2199106 мың теңге, оның ішінде: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696729 мың теңге;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111645 мың теңге;</w:t>
      </w:r>
    </w:p>
    <w:bookmarkEnd w:id="193"/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111843 мың теңге;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163792 мың теңге;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94200 мың теңге;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102949 мың теңге;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90253 мың теңге;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95368 мың теңге;</w:t>
      </w:r>
    </w:p>
    <w:bookmarkEnd w:id="199"/>
    <w:bookmarkStart w:name="z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94391 мың теңге;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127843 мың теңге;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133243 мың теңге;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94163 мың теңге;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131147 мың теңге;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151540 мың теңге.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2319256 мың теңге, оның ішінде: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731965 мың теңге;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119592 мың теңге;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114485 мың теңге;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173911 мың теңге;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96453 мың теңге;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110402 мың теңге;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96608 мың теңге;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102085 мың теңге;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100262 мың теңге;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135829 мың теңге;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142345 мың теңге;</w:t>
      </w:r>
    </w:p>
    <w:bookmarkEnd w:id="217"/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100110 мың теңге;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133540 мың теңге;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161669 мың теңге.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2486259 мың теңге, оның ішінде: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784985 мың теңге;</w:t>
      </w:r>
    </w:p>
    <w:bookmarkEnd w:id="222"/>
    <w:bookmarkStart w:name="z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– 128148 мың теңге;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122953 мың теңге;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186294 мың теңге;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– 103341 мың теңге;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118477 мың теңге;</w:t>
      </w:r>
    </w:p>
    <w:bookmarkEnd w:id="227"/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103425 мың теңге;</w:t>
      </w:r>
    </w:p>
    <w:bookmarkEnd w:id="228"/>
    <w:bookmarkStart w:name="z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– 109288 мың теңге;</w:t>
      </w:r>
    </w:p>
    <w:bookmarkEnd w:id="229"/>
    <w:bookmarkStart w:name="z2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– 107340 мың теңге;</w:t>
      </w:r>
    </w:p>
    <w:bookmarkEnd w:id="230"/>
    <w:bookmarkStart w:name="z2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145593 мың теңге;</w:t>
      </w:r>
    </w:p>
    <w:bookmarkEnd w:id="231"/>
    <w:bookmarkStart w:name="z2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– 152444 мың теңге;</w:t>
      </w:r>
    </w:p>
    <w:bookmarkEnd w:id="232"/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– 107264 мың теңге;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143490 мың теңге;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173217 мың теңге.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 2025 жылғы 1 қаңтардан бастап қолданысқа енгізіледі. 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29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</w:tbl>
    <w:bookmarkStart w:name="z29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2026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</w:tbl>
    <w:bookmarkStart w:name="z30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2027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30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</w:tbl>
    <w:bookmarkStart w:name="z31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6-қосымша</w:t>
            </w:r>
          </w:p>
        </w:tc>
      </w:tr>
    </w:tbl>
    <w:bookmarkStart w:name="z31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31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8-қосымша</w:t>
            </w:r>
          </w:p>
        </w:tc>
      </w:tr>
    </w:tbl>
    <w:bookmarkStart w:name="z32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2026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9-қосымша</w:t>
            </w:r>
          </w:p>
        </w:tc>
      </w:tr>
    </w:tbl>
    <w:bookmarkStart w:name="z32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2027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33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11-қосымша</w:t>
            </w:r>
          </w:p>
        </w:tc>
      </w:tr>
    </w:tbl>
    <w:bookmarkStart w:name="z33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12-қосымша</w:t>
            </w:r>
          </w:p>
        </w:tc>
      </w:tr>
    </w:tbl>
    <w:bookmarkStart w:name="z33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2027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34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14-қосымша</w:t>
            </w:r>
          </w:p>
        </w:tc>
      </w:tr>
    </w:tbl>
    <w:bookmarkStart w:name="z34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2026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15-қосымша</w:t>
            </w:r>
          </w:p>
        </w:tc>
      </w:tr>
    </w:tbl>
    <w:bookmarkStart w:name="z35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2027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16-қосымша</w:t>
            </w:r>
          </w:p>
        </w:tc>
      </w:tr>
    </w:tbl>
    <w:bookmarkStart w:name="z35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17-қосымша</w:t>
            </w:r>
          </w:p>
        </w:tc>
      </w:tr>
    </w:tbl>
    <w:bookmarkStart w:name="z35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2026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18-қосымша</w:t>
            </w:r>
          </w:p>
        </w:tc>
      </w:tr>
    </w:tbl>
    <w:bookmarkStart w:name="z36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2027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19-қосымша</w:t>
            </w:r>
          </w:p>
        </w:tc>
      </w:tr>
    </w:tbl>
    <w:bookmarkStart w:name="z36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20-қосымша</w:t>
            </w:r>
          </w:p>
        </w:tc>
      </w:tr>
    </w:tbl>
    <w:bookmarkStart w:name="z3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2026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21-қосымша</w:t>
            </w:r>
          </w:p>
        </w:tc>
      </w:tr>
    </w:tbl>
    <w:bookmarkStart w:name="z37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2027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22-қосымша</w:t>
            </w:r>
          </w:p>
        </w:tc>
      </w:tr>
    </w:tbl>
    <w:bookmarkStart w:name="z3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23-қосымша</w:t>
            </w:r>
          </w:p>
        </w:tc>
      </w:tr>
    </w:tbl>
    <w:bookmarkStart w:name="z3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2026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24-қосымша</w:t>
            </w:r>
          </w:p>
        </w:tc>
      </w:tr>
    </w:tbl>
    <w:bookmarkStart w:name="z38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2027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25-қосымша</w:t>
            </w:r>
          </w:p>
        </w:tc>
      </w:tr>
    </w:tbl>
    <w:bookmarkStart w:name="z39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26-қосымша</w:t>
            </w:r>
          </w:p>
        </w:tc>
      </w:tr>
    </w:tbl>
    <w:bookmarkStart w:name="z3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2026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27-қосымша</w:t>
            </w:r>
          </w:p>
        </w:tc>
      </w:tr>
    </w:tbl>
    <w:bookmarkStart w:name="z3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2027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28-қосымша</w:t>
            </w:r>
          </w:p>
        </w:tc>
      </w:tr>
    </w:tbl>
    <w:bookmarkStart w:name="z40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29-қосымша</w:t>
            </w:r>
          </w:p>
        </w:tc>
      </w:tr>
    </w:tbl>
    <w:bookmarkStart w:name="z40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2026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30-қосымша</w:t>
            </w:r>
          </w:p>
        </w:tc>
      </w:tr>
    </w:tbl>
    <w:bookmarkStart w:name="z41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2027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31-қосымша</w:t>
            </w:r>
          </w:p>
        </w:tc>
      </w:tr>
    </w:tbl>
    <w:bookmarkStart w:name="z41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32-қосымша</w:t>
            </w:r>
          </w:p>
        </w:tc>
      </w:tr>
    </w:tbl>
    <w:bookmarkStart w:name="z41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2026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33-қосымша</w:t>
            </w:r>
          </w:p>
        </w:tc>
      </w:tr>
    </w:tbl>
    <w:bookmarkStart w:name="z42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2027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34-қосымша</w:t>
            </w:r>
          </w:p>
        </w:tc>
      </w:tr>
    </w:tbl>
    <w:bookmarkStart w:name="z42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35-қосымша</w:t>
            </w:r>
          </w:p>
        </w:tc>
      </w:tr>
    </w:tbl>
    <w:bookmarkStart w:name="z43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2026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36-қосымша</w:t>
            </w:r>
          </w:p>
        </w:tc>
      </w:tr>
    </w:tbl>
    <w:bookmarkStart w:name="z43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2027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37-қосымша</w:t>
            </w:r>
          </w:p>
        </w:tc>
      </w:tr>
    </w:tbl>
    <w:bookmarkStart w:name="z43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Қызылорда облысы Сырдария аудандық мәслихатының 27.11.2025 жылғы 27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38-қосымша</w:t>
            </w:r>
          </w:p>
        </w:tc>
      </w:tr>
    </w:tbl>
    <w:bookmarkStart w:name="z44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39-қосымша</w:t>
            </w:r>
          </w:p>
        </w:tc>
      </w:tr>
    </w:tbl>
    <w:bookmarkStart w:name="z44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2027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40-қосымша</w:t>
            </w:r>
          </w:p>
        </w:tc>
      </w:tr>
    </w:tbl>
    <w:bookmarkStart w:name="z45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Қызылорда облысы Сырдария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41-қосымша</w:t>
            </w:r>
          </w:p>
        </w:tc>
      </w:tr>
    </w:tbl>
    <w:bookmarkStart w:name="z45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42-қосымша</w:t>
            </w:r>
          </w:p>
        </w:tc>
      </w:tr>
    </w:tbl>
    <w:bookmarkStart w:name="z45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2027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