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6de4" w14:textId="8de6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2024 – 2026 жылдарға арналған бюджеттері туралы" Сырдария аудандық мәслихатының 2023 жылғы 27 желтоқсандағы № 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27 қарашадағы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27 желтоқсандағы "Сырдария ауданының кент және ауылдық округтерінің 2024 – 2026 жылдарға арналған бюджеттері туралы"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2024-2026 жылдарға арналған бюджеті тиісінше 1, 2 және 3 қосымшаларға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1686111,7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96063,8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4637,2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1585228,7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1706577,1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Айдарлы ауылдық округінің 2024-2026 жылдарға арналған бюджеті тиісінше 4, 5 және 6 қосымшаларға 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114976,2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9333,2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105070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115267,1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- 290,9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290,9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Асқар Тоқмағанбетов ауылдық округінің 2024-2026 жылдарға арналған бюджеті тиісінше 13, 14 және 15 қосымшаларға сәйкес, оның ішінде 2024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106058,2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5690,2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583,5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496,8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99287,7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106353,9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- 295,7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295,7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295,7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Бесарық ауылдық округінің 2024-2026 жылдарға арналған бюджеті тиісінше 16, 17 және 18 қосымшаларға сәйкес, оның ішінде 2024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564375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16551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554,6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546737,4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564789,2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- 414,2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2024-2026 жылдарға арналған бюджеті тиісінше 19, 20 және 21 қосымшаларға сәйкес, оның ішінде 2024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89874,5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2392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87405,5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89902,7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- 28,2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28,2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28,2 мың теңге.";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Қалжан ахун ауылдық округінің 2024-2026 жылдарға арналған бюджеті тиісінше 25, 26 және 27 қосымшаларға сәйкес, оның ішінде 2024 жылға келесі көлемдерде бекітілсін: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247656,7 мың теңге, оның ішінде: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2569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702,5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244385,2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247955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- 298,3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298,3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298,3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2024-2026 жылдарға арналған бюджеті тиісінше 31, 32 және 33 қосымшаларға сәйкес, оның ішінде 2024 жылға келесі көлемдерде бекітілсін: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172645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6186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165899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173022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 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Сәкен Сейфуллин ауылдық округінің 2024-2026 жылдарға арналған бюджеті тиісінше 34, 35 және 36 қосымшаларға сәйкес, оның ішінде 2024 жылға келесі көлемдерде бекітілсін: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296664,7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8432,6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574,6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2376,3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285281,2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297117,6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- 452,9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452,9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452,9 мың теңге.".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4-қосымша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13-қосымша</w:t>
            </w:r>
          </w:p>
        </w:tc>
      </w:tr>
    </w:tbl>
    <w:bookmarkStart w:name="z17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2024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16-қосымша</w:t>
            </w:r>
          </w:p>
        </w:tc>
      </w:tr>
    </w:tbl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19-қосымша</w:t>
            </w:r>
          </w:p>
        </w:tc>
      </w:tr>
    </w:tbl>
    <w:bookmarkStart w:name="z1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25-қосымша</w:t>
            </w:r>
          </w:p>
        </w:tc>
      </w:tr>
    </w:tbl>
    <w:bookmarkStart w:name="z1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2024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31-қосымша</w:t>
            </w:r>
          </w:p>
        </w:tc>
      </w:tr>
    </w:tbl>
    <w:bookmarkStart w:name="z2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34-қосымша</w:t>
            </w:r>
          </w:p>
        </w:tc>
      </w:tr>
    </w:tbl>
    <w:bookmarkStart w:name="z21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2024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