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c061" w14:textId="917c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2024 – 2026 жылдарға арналған бюджеттері туралы" Сырдария аудандық мәслихатының 2023 жылғы 27 желтоқсандағы № 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Сырдария аудандық мәслихатының 2024 жылғы 21 қазандағы №140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2023 жылғы 27 желтоқсандағы "Сырдария ауданының кент және ауылдық округтерінің 2024 – 2026 жылдарға арналған бюджеттері туралы"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Тереңөзек кентінің 2024-2026 жылдарға арналған бюджеті тиісінше 1, 2 және 3 қосымшаларға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1679498,5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89472,2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4615,6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1585228,7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1699963,9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- 20465,4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20465,4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20465,4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Айдарлы ауылдық округінің 2024-2026 жылдарға арналған бюджеті тиісінше 4, 5 және 6 қосымшаларға сәйкес, оның ішінде 2024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114506,2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8863,2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105070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114797,1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- 290,9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290,9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Ақжарма ауылдық округінің 2024-2026 жылдарға арналған бюджеті тиісінше 7, 8 және 9 қосымшаларға сәйкес, оның ішінде 2024 жылға келесі көлемдерде бекітілсін: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179950,2 мың теңге, оның ішінде: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19971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270 мың теңге;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159709,2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180348,6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- 398,4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398,4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398,4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Аманкелді ауылдық округінің 2024-2026 жылдарға арналған бюджеті тиісінше 10, 11 және 12 қосымшаларға сәйкес, оның ішінде 2024 жылға келесі көлемдерде бекітілсін: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150622,7 мың теңге,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9649,5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952,8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140020,4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150788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- 165,3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165,3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165,3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Асқар Тоқмағанбетов ауылдық округінің 2024-2026 жылдарға арналған бюджеті тиісінше 13, 14 және 15 қосымшаларға сәйкес, оның ішінде 2024 жылға келесі көлемдерде бекітілсін: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105598,2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5727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583,5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99287,7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105893,9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- 295,7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295,7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295,7 мың теңге.";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Бесарық ауылдық округінің 2024-2026 жылдарға арналған бюджеті тиісінше 16, 17 және 18 қосымшаларға сәйкес, оның ішінде 2024 жылға келесі көлемдерде бекітілсін: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563761,7 мың теңге, оның ішінде: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15980,4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511,9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532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546737,4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564175,9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- 414,2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414,2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Жетікөл ауылдық округінің 2024-2026 жылдарға арналған бюджеті тиісінше 19, 20 және 21 қосымшаларға сәйкес, оның ішінде 2024 жылға келесі көлемдерде бекітілсін: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89853,5 мың теңге, оның ішінде: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2371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87405,5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89881,7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- 28,2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28,2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28,2 мың теңге.";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Іңкәрдария ауылдық округінің 2024-2026 жылдарға арналған бюджеті тиісінше 22, 23 және 24 қосымшаларға сәйкес, оның ішінде 2024 жылға келесі көлемдерде бекітілсін: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105663,2 мың теңге, оның ішінде: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2844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102419,2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105971,6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- 308,4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308,4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308,4 мың теңге.";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Қалжан ахун ауылдық округінің 2024-2026 жылдарға арналған бюджеті тиісінше 25, 26 және 27 қосымшаларға сәйкес, оның ішінде 2024 жылға келесі көлемдерде бекітілсін: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247656,7 мың теңге, оның ішінде: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2491,5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780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244385,2 мың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247955 мың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- 298,3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298,3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298,3 мың теңге.";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Қоғалыкөл ауылдық округінің 2024-2026 жылдарға арналған бюджеті тиісінше 28, 29 және 30 қосымшаларға сәйкес, оның ішінде 2024 жылға келесі көлемдерде бекітілсін: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421657,8 мың теңге, оның ішінде: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12756,5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461,6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408439,7 мың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422243,8 мың теңге;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- 586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 мың теңге.";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Нағи Ілиясов ауылдық округінің 2024-2026 жылдарға арналған бюджеті тиісінше 31, 32 және 33 қосымшаларға сәйкес, оның ішінде 2024 жылға келесі көлемдерде бекітілсін: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172633 мың теңге, оның ішінде: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6174 мың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 мың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165899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173010 мың теңге;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377 мың теңге.";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Сәкен Сейфуллин ауылдық округінің 2024-2026 жылдарға арналған бюджеті тиісінше 34, 35 және 36 қосымшаларға сәйкес, оның ішінде 2024 жылға келесі көлемдерде бекітілсін: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294703,2 мың теңге, оның ішінде: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7948 мың теңге;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551 мың теңге;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923 мың теңге;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285281,2 мың теңге;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295156,1 мың теңге;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- 452,9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452,9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452,9 мың теңге.";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Шаған ауылдық округінің 2024-2026 жылдарға арналған бюджеті тиісінше 37, 38 және 39 қосымшаларға сәйкес, оның ішінде 2024 жылға келесі көлемдерде бекітілсін: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188300,8 мың теңге, оның ішінде: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30332,5 мың теңге;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мың теңге;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611 мың теңге;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157230,3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189030,6 мың теңге;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- 729,8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729,8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729,8 мың теңге.";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Шіркейлі ауылдық округінің 2024-2026 жылдарға арналған бюджеті тиісінше 40, 41 және 42 қосымшаларға сәйкес, оның ішінде 2024 жылға келесі көлемдерде бекітілсін: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146875 мың теңге, оның ішінде: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9632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590 мың теңге;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136653 мың теңге;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147117,6 мың теңге;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- 242,6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242,6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242,6 мың теңге.".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қосымшаларына сәйкес жаңа редакцияда жазылсын.</w:t>
      </w:r>
    </w:p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1-қосымша</w:t>
            </w:r>
          </w:p>
        </w:tc>
      </w:tr>
    </w:tbl>
    <w:bookmarkStart w:name="z27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2024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4-қосымша</w:t>
            </w:r>
          </w:p>
        </w:tc>
      </w:tr>
    </w:tbl>
    <w:bookmarkStart w:name="z27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7-қосымша</w:t>
            </w:r>
          </w:p>
        </w:tc>
      </w:tr>
    </w:tbl>
    <w:bookmarkStart w:name="z28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2024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10-қосымша</w:t>
            </w:r>
          </w:p>
        </w:tc>
      </w:tr>
    </w:tbl>
    <w:bookmarkStart w:name="z29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2024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13-қосымша</w:t>
            </w:r>
          </w:p>
        </w:tc>
      </w:tr>
    </w:tbl>
    <w:bookmarkStart w:name="z29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2024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16-қосымша</w:t>
            </w:r>
          </w:p>
        </w:tc>
      </w:tr>
    </w:tbl>
    <w:bookmarkStart w:name="z30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2024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19-қосымша</w:t>
            </w:r>
          </w:p>
        </w:tc>
      </w:tr>
    </w:tbl>
    <w:bookmarkStart w:name="z31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2024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22-қосымша</w:t>
            </w:r>
          </w:p>
        </w:tc>
      </w:tr>
    </w:tbl>
    <w:bookmarkStart w:name="z32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2024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25-қосымша</w:t>
            </w:r>
          </w:p>
        </w:tc>
      </w:tr>
    </w:tbl>
    <w:bookmarkStart w:name="z32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2024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28-қосымша</w:t>
            </w:r>
          </w:p>
        </w:tc>
      </w:tr>
    </w:tbl>
    <w:bookmarkStart w:name="z33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2024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31-қосымша</w:t>
            </w:r>
          </w:p>
        </w:tc>
      </w:tr>
    </w:tbl>
    <w:bookmarkStart w:name="z34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2024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34-қосымша</w:t>
            </w:r>
          </w:p>
        </w:tc>
      </w:tr>
    </w:tbl>
    <w:bookmarkStart w:name="z34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2024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37-қосымша</w:t>
            </w:r>
          </w:p>
        </w:tc>
      </w:tr>
    </w:tbl>
    <w:bookmarkStart w:name="z35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2024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40-қосымша</w:t>
            </w:r>
          </w:p>
        </w:tc>
      </w:tr>
    </w:tbl>
    <w:bookmarkStart w:name="z36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2024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