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cb1f" w14:textId="11f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9 қазандағы №137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аудандық бюджет туралы" Сырдария аудандық мәслихатының 2023 жылғы 25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аудандық бюджет тиісінше осы шешімнің 1, 2 және 3 - 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12842342,7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4743469,1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46270,5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28006,4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8024596,7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15093711,7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315352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478056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-2566721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2566721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1958702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770777,9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