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e6fd" w14:textId="f80e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ауылдық округтерінің жергілікті қоғамдастық жиналысының регламентін бекіту туралы" Сырдария аудандық мәслихатының 2019 жылғы 18 желтоқсандағы № 358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ауылдық округтерінің жергілікті қоғамдастық жиналысының регламентін бекіту туралы" Сырдария аудандық мәслихатының 2019 жылғы 18 желтоқсандағы № 358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 алып тасталсын.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