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2ba4" w14:textId="4622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 Тереңөзек кентінің жергілікті қоғамдастық жиналысының Регламентін бекіту туралы" Сырдария аудандық мәслихатының 2018 жылғы 15 маусымдағы № 198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26 маусымдағы № 120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 Тереңөзек кентінің жергілікті қоғамдастық жиналысының Регламентін бекіту туралы" Сырдария аудандық мәслихатының 2018 жылғы 15 маусымдағы № 198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6363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