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35f" w14:textId="876f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Ақжарма ауылдық округінің жергiлiктi қоғамдастық жиналысының Регламентiн бекiту туралы" Сырдария аудандық мәслихатының 2018 жылғы 15 маусымдағы № 195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Ақжарма ауылдық округінің жергiлiктi қоғамдастық жиналысының Регламентiн бекiту туралы" Сырдария аудандық мәслихатының 2018 жылғы 15 маусымдағы № 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